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61B" w:rsidRDefault="00A47BD8" w:rsidP="00780124">
      <w:pPr>
        <w:pStyle w:val="Heading1"/>
        <w:bidi/>
      </w:pPr>
      <w:r>
        <w:rPr>
          <w:rFonts w:cs="Calibri"/>
          <w:rtl/>
        </w:rPr>
        <w:t>قرارداد</w:t>
      </w:r>
      <w:r>
        <w:t xml:space="preserve"> </w:t>
      </w:r>
      <w:r w:rsidR="00780124">
        <w:rPr>
          <w:rFonts w:cs="Calibri" w:hint="cs"/>
          <w:rtl/>
        </w:rPr>
        <w:t>بازسازی ساختمان</w:t>
      </w:r>
    </w:p>
    <w:p w:rsidR="00C8361B" w:rsidRDefault="00A47BD8" w:rsidP="00A47BD8">
      <w:pPr>
        <w:bidi/>
      </w:pPr>
      <w:r>
        <w:br/>
      </w:r>
      <w:r>
        <w:rPr>
          <w:rFonts w:cs="Times New Roman"/>
          <w:rtl/>
        </w:rPr>
        <w:t>شماره</w:t>
      </w:r>
      <w:r>
        <w:t xml:space="preserve"> </w:t>
      </w:r>
      <w:r>
        <w:rPr>
          <w:rFonts w:cs="Times New Roman"/>
          <w:rtl/>
        </w:rPr>
        <w:t>قرارداد</w:t>
      </w:r>
      <w:r>
        <w:t>: ………</w:t>
      </w:r>
      <w:r>
        <w:br/>
      </w:r>
      <w:r>
        <w:rPr>
          <w:rFonts w:cs="Times New Roman"/>
          <w:rtl/>
        </w:rPr>
        <w:t>تاریخ</w:t>
      </w:r>
      <w:r>
        <w:t xml:space="preserve"> </w:t>
      </w:r>
      <w:r>
        <w:rPr>
          <w:rFonts w:cs="Times New Roman"/>
          <w:rtl/>
        </w:rPr>
        <w:t>تنظیم</w:t>
      </w:r>
      <w:r>
        <w:t>: ………</w:t>
      </w:r>
      <w:r>
        <w:br/>
      </w:r>
      <w:r>
        <w:rPr>
          <w:rFonts w:cs="Times New Roman"/>
          <w:rtl/>
        </w:rPr>
        <w:t>محل</w:t>
      </w:r>
      <w:r>
        <w:t xml:space="preserve"> </w:t>
      </w:r>
      <w:r>
        <w:rPr>
          <w:rFonts w:cs="Times New Roman"/>
          <w:rtl/>
        </w:rPr>
        <w:t>تنظیم</w:t>
      </w:r>
      <w:r>
        <w:t>: ………</w:t>
      </w:r>
      <w:r>
        <w:br/>
      </w:r>
      <w:r>
        <w:br/>
      </w:r>
      <w:r>
        <w:rPr>
          <w:rFonts w:cs="Times New Roman"/>
          <w:rtl/>
        </w:rPr>
        <w:t>ماده</w:t>
      </w:r>
      <w:r>
        <w:t xml:space="preserve"> </w:t>
      </w:r>
      <w:r>
        <w:rPr>
          <w:rFonts w:cs="Times New Roman"/>
          <w:rtl/>
        </w:rPr>
        <w:t>۱</w:t>
      </w:r>
      <w:r>
        <w:t xml:space="preserve"> – </w:t>
      </w:r>
      <w:r>
        <w:rPr>
          <w:rFonts w:cs="Times New Roman"/>
          <w:rtl/>
        </w:rPr>
        <w:t>طرفین</w:t>
      </w:r>
      <w:r>
        <w:t xml:space="preserve"> </w:t>
      </w:r>
      <w:r>
        <w:rPr>
          <w:rFonts w:cs="Times New Roman"/>
          <w:rtl/>
        </w:rPr>
        <w:t>قرارداد</w:t>
      </w:r>
      <w:r>
        <w:br/>
      </w:r>
      <w:r>
        <w:rPr>
          <w:rFonts w:cs="Times New Roman"/>
          <w:rtl/>
        </w:rPr>
        <w:t>این</w:t>
      </w:r>
      <w:r>
        <w:t xml:space="preserve"> </w:t>
      </w:r>
      <w:r>
        <w:rPr>
          <w:rFonts w:cs="Times New Roman"/>
          <w:rtl/>
        </w:rPr>
        <w:t>قرارداد</w:t>
      </w:r>
      <w:r>
        <w:t xml:space="preserve"> </w:t>
      </w:r>
      <w:r>
        <w:rPr>
          <w:rFonts w:cs="Times New Roman"/>
          <w:rtl/>
        </w:rPr>
        <w:t>فی</w:t>
      </w:r>
      <w:r>
        <w:t>‌</w:t>
      </w:r>
      <w:r>
        <w:rPr>
          <w:rFonts w:cs="Times New Roman"/>
          <w:rtl/>
        </w:rPr>
        <w:t>مابین</w:t>
      </w:r>
      <w:r>
        <w:t>:</w:t>
      </w:r>
      <w:r>
        <w:br/>
      </w:r>
      <w:r>
        <w:rPr>
          <w:rFonts w:cs="Times New Roman"/>
          <w:rtl/>
        </w:rPr>
        <w:t>۱</w:t>
      </w:r>
      <w:r>
        <w:t xml:space="preserve">. </w:t>
      </w:r>
      <w:r>
        <w:rPr>
          <w:rFonts w:cs="Times New Roman"/>
          <w:rtl/>
        </w:rPr>
        <w:t>کارفرما</w:t>
      </w:r>
      <w:r>
        <w:t xml:space="preserve">: </w:t>
      </w:r>
      <w:r>
        <w:rPr>
          <w:rFonts w:cs="Times New Roman"/>
          <w:rtl/>
        </w:rPr>
        <w:t>نام</w:t>
      </w:r>
      <w:r>
        <w:t xml:space="preserve"> </w:t>
      </w:r>
      <w:r>
        <w:rPr>
          <w:rFonts w:cs="Times New Roman"/>
          <w:rtl/>
        </w:rPr>
        <w:t>و</w:t>
      </w:r>
      <w:r>
        <w:t xml:space="preserve"> </w:t>
      </w:r>
      <w:r>
        <w:rPr>
          <w:rFonts w:cs="Times New Roman"/>
          <w:rtl/>
        </w:rPr>
        <w:t>نام</w:t>
      </w:r>
      <w:r>
        <w:t xml:space="preserve"> </w:t>
      </w:r>
      <w:r>
        <w:rPr>
          <w:rFonts w:cs="Times New Roman"/>
          <w:rtl/>
        </w:rPr>
        <w:t>خانوادگی</w:t>
      </w:r>
      <w:r>
        <w:t xml:space="preserve">: ……… / </w:t>
      </w:r>
      <w:r>
        <w:rPr>
          <w:rFonts w:cs="Times New Roman"/>
          <w:rtl/>
        </w:rPr>
        <w:t>شماره</w:t>
      </w:r>
      <w:r>
        <w:t xml:space="preserve"> </w:t>
      </w:r>
      <w:r>
        <w:rPr>
          <w:rFonts w:cs="Times New Roman"/>
          <w:rtl/>
        </w:rPr>
        <w:t>ملی</w:t>
      </w:r>
      <w:r>
        <w:t xml:space="preserve">: ……… / </w:t>
      </w:r>
      <w:r>
        <w:rPr>
          <w:rFonts w:cs="Times New Roman"/>
          <w:rtl/>
        </w:rPr>
        <w:t>نشانی</w:t>
      </w:r>
      <w:r>
        <w:t xml:space="preserve">: ……… / </w:t>
      </w:r>
      <w:r>
        <w:rPr>
          <w:rFonts w:cs="Times New Roman"/>
          <w:rtl/>
        </w:rPr>
        <w:t>تلفن</w:t>
      </w:r>
      <w:r>
        <w:t>: ………</w:t>
      </w:r>
      <w:r>
        <w:br/>
      </w:r>
      <w:r>
        <w:rPr>
          <w:rFonts w:cs="Times New Roman"/>
          <w:rtl/>
        </w:rPr>
        <w:t>۲</w:t>
      </w:r>
      <w:r>
        <w:t xml:space="preserve">. </w:t>
      </w:r>
      <w:r>
        <w:rPr>
          <w:rFonts w:cs="Times New Roman"/>
          <w:rtl/>
        </w:rPr>
        <w:t>مجری</w:t>
      </w:r>
      <w:r>
        <w:t xml:space="preserve"> ( </w:t>
      </w:r>
      <w:r>
        <w:rPr>
          <w:rFonts w:cs="Times New Roman"/>
          <w:rtl/>
        </w:rPr>
        <w:t>نام</w:t>
      </w:r>
      <w:r>
        <w:t xml:space="preserve"> </w:t>
      </w:r>
      <w:r>
        <w:rPr>
          <w:rFonts w:cs="Times New Roman"/>
          <w:rtl/>
        </w:rPr>
        <w:t>و</w:t>
      </w:r>
      <w:r>
        <w:t xml:space="preserve"> </w:t>
      </w:r>
      <w:r>
        <w:rPr>
          <w:rFonts w:cs="Times New Roman"/>
          <w:rtl/>
        </w:rPr>
        <w:t>نام</w:t>
      </w:r>
      <w:r>
        <w:t xml:space="preserve"> </w:t>
      </w:r>
      <w:r>
        <w:rPr>
          <w:rFonts w:cs="Times New Roman"/>
          <w:rtl/>
        </w:rPr>
        <w:t>خانوادگی</w:t>
      </w:r>
      <w:r>
        <w:t xml:space="preserve">: ……… / </w:t>
      </w:r>
      <w:r>
        <w:rPr>
          <w:rFonts w:cs="Times New Roman"/>
          <w:rtl/>
        </w:rPr>
        <w:t>شماره</w:t>
      </w:r>
      <w:r>
        <w:t xml:space="preserve"> </w:t>
      </w:r>
      <w:r>
        <w:rPr>
          <w:rFonts w:cs="Times New Roman"/>
          <w:rtl/>
        </w:rPr>
        <w:t>ملی</w:t>
      </w:r>
      <w:r>
        <w:t xml:space="preserve">: ……… / </w:t>
      </w:r>
      <w:r>
        <w:rPr>
          <w:rFonts w:cs="Times New Roman"/>
          <w:rtl/>
        </w:rPr>
        <w:t>نشانی</w:t>
      </w:r>
      <w:r>
        <w:t xml:space="preserve">: ……… / </w:t>
      </w:r>
      <w:r>
        <w:rPr>
          <w:rFonts w:cs="Times New Roman"/>
          <w:rtl/>
        </w:rPr>
        <w:t>تلفن</w:t>
      </w:r>
      <w:r>
        <w:t>: ………</w:t>
      </w:r>
      <w:r>
        <w:br/>
      </w:r>
      <w:r>
        <w:br/>
      </w:r>
      <w:r>
        <w:rPr>
          <w:rFonts w:cs="Times New Roman"/>
          <w:rtl/>
        </w:rPr>
        <w:t>ماده</w:t>
      </w:r>
      <w:r>
        <w:t xml:space="preserve"> </w:t>
      </w:r>
      <w:r>
        <w:rPr>
          <w:rFonts w:cs="Times New Roman"/>
          <w:rtl/>
        </w:rPr>
        <w:t>۲</w:t>
      </w:r>
      <w:r>
        <w:t xml:space="preserve"> – </w:t>
      </w:r>
      <w:r>
        <w:rPr>
          <w:rFonts w:cs="Times New Roman"/>
          <w:rtl/>
        </w:rPr>
        <w:t>موضوع</w:t>
      </w:r>
      <w:r>
        <w:t xml:space="preserve"> </w:t>
      </w:r>
      <w:r>
        <w:rPr>
          <w:rFonts w:cs="Times New Roman"/>
          <w:rtl/>
        </w:rPr>
        <w:t>قرارداد</w:t>
      </w:r>
      <w:r>
        <w:br/>
      </w:r>
      <w:r>
        <w:rPr>
          <w:rFonts w:cs="Times New Roman"/>
          <w:rtl/>
        </w:rPr>
        <w:t>اجرای</w:t>
      </w:r>
      <w:r>
        <w:t xml:space="preserve"> </w:t>
      </w:r>
      <w:r>
        <w:rPr>
          <w:rFonts w:cs="Times New Roman"/>
          <w:rtl/>
        </w:rPr>
        <w:t>عملیات</w:t>
      </w:r>
      <w:r>
        <w:t xml:space="preserve"> </w:t>
      </w:r>
      <w:r w:rsidR="00780124">
        <w:rPr>
          <w:rFonts w:cs="Times New Roman"/>
          <w:rtl/>
        </w:rPr>
        <w:t>ب</w:t>
      </w:r>
      <w:r w:rsidR="00780124">
        <w:rPr>
          <w:rFonts w:cs="Times New Roman" w:hint="cs"/>
          <w:rtl/>
        </w:rPr>
        <w:t>ازسازی خانه</w:t>
      </w:r>
      <w:r>
        <w:t xml:space="preserve"> </w:t>
      </w:r>
      <w:r>
        <w:rPr>
          <w:rFonts w:cs="Times New Roman"/>
          <w:rtl/>
        </w:rPr>
        <w:t>شامل</w:t>
      </w:r>
      <w:r w:rsidR="00780124">
        <w:rPr>
          <w:rFonts w:cs="Times New Roman" w:hint="cs"/>
          <w:rtl/>
        </w:rPr>
        <w:t xml:space="preserve"> دکوراسیون</w:t>
      </w:r>
      <w:r>
        <w:rPr>
          <w:rFonts w:cs="Times New Roman"/>
          <w:rtl/>
        </w:rPr>
        <w:t>،</w:t>
      </w:r>
      <w:r>
        <w:t xml:space="preserve"> </w:t>
      </w:r>
      <w:r w:rsidR="00780124">
        <w:rPr>
          <w:rFonts w:cs="Times New Roman" w:hint="cs"/>
          <w:rtl/>
        </w:rPr>
        <w:t>لوله کشی</w:t>
      </w:r>
      <w:r>
        <w:rPr>
          <w:rFonts w:cs="Times New Roman"/>
          <w:rtl/>
        </w:rPr>
        <w:t>،</w:t>
      </w:r>
      <w:r>
        <w:t xml:space="preserve"> </w:t>
      </w:r>
      <w:r w:rsidR="00780124">
        <w:rPr>
          <w:rFonts w:hint="cs"/>
          <w:rtl/>
          <w:lang w:bidi="fa-IR"/>
        </w:rPr>
        <w:t>بندکشی کاشی و سرامیک</w:t>
      </w:r>
      <w:r w:rsidR="00780124">
        <w:rPr>
          <w:rFonts w:cs="Times New Roman" w:hint="cs"/>
          <w:rtl/>
        </w:rPr>
        <w:t>،گچکاری</w:t>
      </w:r>
      <w:r>
        <w:t xml:space="preserve"> </w:t>
      </w:r>
      <w:r>
        <w:rPr>
          <w:rFonts w:cs="Times New Roman"/>
          <w:rtl/>
        </w:rPr>
        <w:t>،</w:t>
      </w:r>
      <w:r>
        <w:t xml:space="preserve"> </w:t>
      </w:r>
      <w:r w:rsidR="00780124">
        <w:rPr>
          <w:rFonts w:cs="Times New Roman" w:hint="cs"/>
          <w:rtl/>
        </w:rPr>
        <w:t>نصب دیوارپوش</w:t>
      </w:r>
      <w:r>
        <w:rPr>
          <w:rFonts w:cs="Times New Roman"/>
          <w:rtl/>
        </w:rPr>
        <w:t>،</w:t>
      </w:r>
      <w:r>
        <w:t xml:space="preserve"> </w:t>
      </w:r>
      <w:r>
        <w:rPr>
          <w:rFonts w:cs="Times New Roman"/>
          <w:rtl/>
        </w:rPr>
        <w:t>کاشی</w:t>
      </w:r>
      <w:r>
        <w:t>‌</w:t>
      </w:r>
      <w:r>
        <w:rPr>
          <w:rFonts w:cs="Times New Roman"/>
          <w:rtl/>
        </w:rPr>
        <w:t>کاری</w:t>
      </w:r>
      <w:r>
        <w:t xml:space="preserve"> </w:t>
      </w:r>
      <w:r>
        <w:rPr>
          <w:rFonts w:cs="Times New Roman"/>
          <w:rtl/>
        </w:rPr>
        <w:t>و</w:t>
      </w:r>
      <w:r>
        <w:t xml:space="preserve"> …</w:t>
      </w:r>
      <w:r>
        <w:br/>
      </w:r>
      <w:r>
        <w:rPr>
          <w:rFonts w:cs="Times New Roman"/>
          <w:rtl/>
        </w:rPr>
        <w:t>در</w:t>
      </w:r>
      <w:r>
        <w:t xml:space="preserve"> </w:t>
      </w:r>
      <w:r>
        <w:rPr>
          <w:rFonts w:cs="Times New Roman"/>
          <w:rtl/>
        </w:rPr>
        <w:t>ملک</w:t>
      </w:r>
      <w:r>
        <w:t xml:space="preserve"> </w:t>
      </w:r>
      <w:r>
        <w:rPr>
          <w:rFonts w:cs="Times New Roman"/>
          <w:rtl/>
        </w:rPr>
        <w:t>واقع</w:t>
      </w:r>
      <w:r>
        <w:t xml:space="preserve"> </w:t>
      </w:r>
      <w:r>
        <w:rPr>
          <w:rFonts w:cs="Times New Roman"/>
          <w:rtl/>
        </w:rPr>
        <w:t>در</w:t>
      </w:r>
      <w:r>
        <w:t xml:space="preserve"> </w:t>
      </w:r>
      <w:r>
        <w:rPr>
          <w:rFonts w:cs="Times New Roman"/>
          <w:rtl/>
        </w:rPr>
        <w:t>آدرس</w:t>
      </w:r>
      <w:r>
        <w:t>: ………</w:t>
      </w:r>
      <w:r>
        <w:br/>
      </w:r>
      <w:bookmarkStart w:id="0" w:name="_GoBack"/>
      <w:bookmarkEnd w:id="0"/>
      <w:r>
        <w:br/>
      </w:r>
      <w:r>
        <w:rPr>
          <w:rFonts w:cs="Times New Roman"/>
          <w:rtl/>
        </w:rPr>
        <w:t>ماده</w:t>
      </w:r>
      <w:r>
        <w:t xml:space="preserve"> </w:t>
      </w:r>
      <w:r>
        <w:rPr>
          <w:rFonts w:cs="Times New Roman"/>
          <w:rtl/>
        </w:rPr>
        <w:t>۳</w:t>
      </w:r>
      <w:r>
        <w:t xml:space="preserve"> – </w:t>
      </w:r>
      <w:r>
        <w:rPr>
          <w:rFonts w:cs="Times New Roman"/>
          <w:rtl/>
        </w:rPr>
        <w:t>اسناد</w:t>
      </w:r>
      <w:r>
        <w:t xml:space="preserve"> </w:t>
      </w:r>
      <w:r>
        <w:rPr>
          <w:rFonts w:cs="Times New Roman"/>
          <w:rtl/>
        </w:rPr>
        <w:t>و</w:t>
      </w:r>
      <w:r>
        <w:t xml:space="preserve"> </w:t>
      </w:r>
      <w:r>
        <w:rPr>
          <w:rFonts w:cs="Times New Roman"/>
          <w:rtl/>
        </w:rPr>
        <w:t>مدارک</w:t>
      </w:r>
      <w:r>
        <w:t xml:space="preserve"> </w:t>
      </w:r>
      <w:r>
        <w:rPr>
          <w:rFonts w:cs="Times New Roman"/>
          <w:rtl/>
        </w:rPr>
        <w:t>پیوست</w:t>
      </w:r>
      <w:r>
        <w:br/>
      </w:r>
      <w:r>
        <w:rPr>
          <w:rFonts w:cs="Times New Roman"/>
          <w:rtl/>
        </w:rPr>
        <w:t>۱</w:t>
      </w:r>
      <w:r>
        <w:t xml:space="preserve">. </w:t>
      </w:r>
      <w:r>
        <w:rPr>
          <w:rFonts w:cs="Times New Roman"/>
          <w:rtl/>
        </w:rPr>
        <w:t>نقشه</w:t>
      </w:r>
      <w:r>
        <w:t>‌</w:t>
      </w:r>
      <w:r>
        <w:rPr>
          <w:rFonts w:cs="Times New Roman"/>
          <w:rtl/>
        </w:rPr>
        <w:t>ها</w:t>
      </w:r>
      <w:r>
        <w:t xml:space="preserve"> </w:t>
      </w:r>
      <w:r>
        <w:rPr>
          <w:rFonts w:cs="Times New Roman"/>
          <w:rtl/>
        </w:rPr>
        <w:t>و</w:t>
      </w:r>
      <w:r>
        <w:t xml:space="preserve"> </w:t>
      </w:r>
      <w:r>
        <w:rPr>
          <w:rFonts w:cs="Times New Roman"/>
          <w:rtl/>
        </w:rPr>
        <w:t>دستورکارها</w:t>
      </w:r>
      <w:r>
        <w:br/>
      </w:r>
      <w:r>
        <w:rPr>
          <w:rFonts w:cs="Times New Roman"/>
          <w:rtl/>
        </w:rPr>
        <w:t>۲</w:t>
      </w:r>
      <w:r>
        <w:t xml:space="preserve">. </w:t>
      </w:r>
      <w:r>
        <w:rPr>
          <w:rFonts w:cs="Times New Roman"/>
          <w:rtl/>
        </w:rPr>
        <w:t>جدول</w:t>
      </w:r>
      <w:r>
        <w:t xml:space="preserve"> </w:t>
      </w:r>
      <w:r>
        <w:rPr>
          <w:rFonts w:cs="Times New Roman"/>
          <w:rtl/>
        </w:rPr>
        <w:t>زمان</w:t>
      </w:r>
      <w:r>
        <w:t>‌</w:t>
      </w:r>
      <w:r>
        <w:rPr>
          <w:rFonts w:cs="Times New Roman"/>
          <w:rtl/>
        </w:rPr>
        <w:t>بندی</w:t>
      </w:r>
      <w:r>
        <w:br/>
      </w:r>
      <w:r>
        <w:rPr>
          <w:rFonts w:cs="Times New Roman"/>
          <w:rtl/>
        </w:rPr>
        <w:t>۳</w:t>
      </w:r>
      <w:r>
        <w:t xml:space="preserve">. </w:t>
      </w:r>
      <w:r>
        <w:rPr>
          <w:rFonts w:cs="Times New Roman"/>
          <w:rtl/>
        </w:rPr>
        <w:t>صورت</w:t>
      </w:r>
      <w:r>
        <w:t>‌</w:t>
      </w:r>
      <w:r>
        <w:rPr>
          <w:rFonts w:cs="Times New Roman"/>
          <w:rtl/>
        </w:rPr>
        <w:t>جلسات</w:t>
      </w:r>
      <w:r>
        <w:t xml:space="preserve"> </w:t>
      </w:r>
      <w:r>
        <w:rPr>
          <w:rFonts w:cs="Times New Roman"/>
          <w:rtl/>
        </w:rPr>
        <w:t>تحویل</w:t>
      </w:r>
      <w:r>
        <w:br/>
      </w:r>
      <w:r>
        <w:rPr>
          <w:rFonts w:cs="Times New Roman"/>
          <w:rtl/>
        </w:rPr>
        <w:t>۴</w:t>
      </w:r>
      <w:r>
        <w:t xml:space="preserve">. </w:t>
      </w:r>
      <w:r>
        <w:rPr>
          <w:rFonts w:cs="Times New Roman"/>
          <w:rtl/>
        </w:rPr>
        <w:t>برآورد</w:t>
      </w:r>
      <w:r>
        <w:t xml:space="preserve"> </w:t>
      </w:r>
      <w:r>
        <w:rPr>
          <w:rFonts w:cs="Times New Roman"/>
          <w:rtl/>
        </w:rPr>
        <w:t>هزینه</w:t>
      </w:r>
      <w:r>
        <w:t>‌</w:t>
      </w:r>
      <w:r>
        <w:rPr>
          <w:rFonts w:cs="Times New Roman"/>
          <w:rtl/>
        </w:rPr>
        <w:t>ها</w:t>
      </w:r>
      <w:r>
        <w:br/>
      </w:r>
      <w:r>
        <w:br/>
      </w:r>
      <w:r>
        <w:rPr>
          <w:rFonts w:cs="Times New Roman"/>
          <w:rtl/>
        </w:rPr>
        <w:t>ماده</w:t>
      </w:r>
      <w:r>
        <w:t xml:space="preserve"> </w:t>
      </w:r>
      <w:r>
        <w:rPr>
          <w:rFonts w:cs="Times New Roman"/>
          <w:rtl/>
        </w:rPr>
        <w:t>۴</w:t>
      </w:r>
      <w:r>
        <w:t xml:space="preserve"> – </w:t>
      </w:r>
      <w:r>
        <w:rPr>
          <w:rFonts w:cs="Times New Roman"/>
          <w:rtl/>
        </w:rPr>
        <w:t>مبلغ</w:t>
      </w:r>
      <w:r>
        <w:t xml:space="preserve"> </w:t>
      </w:r>
      <w:r>
        <w:rPr>
          <w:rFonts w:cs="Times New Roman"/>
          <w:rtl/>
        </w:rPr>
        <w:t>و</w:t>
      </w:r>
      <w:r>
        <w:t xml:space="preserve"> </w:t>
      </w:r>
      <w:r>
        <w:rPr>
          <w:rFonts w:cs="Times New Roman"/>
          <w:rtl/>
        </w:rPr>
        <w:t>نحوه</w:t>
      </w:r>
      <w:r>
        <w:t xml:space="preserve"> </w:t>
      </w:r>
      <w:r>
        <w:rPr>
          <w:rFonts w:cs="Times New Roman"/>
          <w:rtl/>
        </w:rPr>
        <w:t>پرداخت</w:t>
      </w:r>
      <w:r>
        <w:br/>
      </w:r>
      <w:r>
        <w:rPr>
          <w:rFonts w:cs="Times New Roman"/>
          <w:rtl/>
        </w:rPr>
        <w:t>مبلغ</w:t>
      </w:r>
      <w:r>
        <w:t xml:space="preserve"> </w:t>
      </w:r>
      <w:r>
        <w:rPr>
          <w:rFonts w:cs="Times New Roman"/>
          <w:rtl/>
        </w:rPr>
        <w:t>کل</w:t>
      </w:r>
      <w:r>
        <w:t xml:space="preserve"> </w:t>
      </w:r>
      <w:r>
        <w:rPr>
          <w:rFonts w:cs="Times New Roman"/>
          <w:rtl/>
        </w:rPr>
        <w:t>قرارداد</w:t>
      </w:r>
      <w:r>
        <w:t xml:space="preserve">: ……… </w:t>
      </w:r>
      <w:r>
        <w:rPr>
          <w:rFonts w:cs="Times New Roman"/>
          <w:rtl/>
        </w:rPr>
        <w:t>ریال</w:t>
      </w:r>
      <w:r>
        <w:br/>
      </w:r>
      <w:r>
        <w:rPr>
          <w:rFonts w:cs="Times New Roman"/>
          <w:rtl/>
        </w:rPr>
        <w:t>پیش</w:t>
      </w:r>
      <w:r>
        <w:t>‌</w:t>
      </w:r>
      <w:r>
        <w:rPr>
          <w:rFonts w:cs="Times New Roman"/>
          <w:rtl/>
        </w:rPr>
        <w:t>پرداخت</w:t>
      </w:r>
      <w:r>
        <w:t xml:space="preserve">: ……… </w:t>
      </w:r>
      <w:r>
        <w:rPr>
          <w:rFonts w:cs="Times New Roman"/>
          <w:rtl/>
        </w:rPr>
        <w:t>ریال</w:t>
      </w:r>
      <w:r>
        <w:br/>
      </w:r>
      <w:r>
        <w:rPr>
          <w:rFonts w:cs="Times New Roman"/>
          <w:rtl/>
        </w:rPr>
        <w:t>مبالغ</w:t>
      </w:r>
      <w:r>
        <w:t xml:space="preserve"> </w:t>
      </w:r>
      <w:r>
        <w:rPr>
          <w:rFonts w:cs="Times New Roman"/>
          <w:rtl/>
        </w:rPr>
        <w:t>میان</w:t>
      </w:r>
      <w:r>
        <w:t>‌</w:t>
      </w:r>
      <w:r>
        <w:rPr>
          <w:rFonts w:cs="Times New Roman"/>
          <w:rtl/>
        </w:rPr>
        <w:t>دوره</w:t>
      </w:r>
      <w:r>
        <w:t>‌</w:t>
      </w:r>
      <w:r>
        <w:rPr>
          <w:rFonts w:cs="Times New Roman"/>
          <w:rtl/>
        </w:rPr>
        <w:t>ای</w:t>
      </w:r>
      <w:r>
        <w:t xml:space="preserve"> </w:t>
      </w:r>
      <w:r>
        <w:rPr>
          <w:rFonts w:cs="Times New Roman"/>
          <w:rtl/>
        </w:rPr>
        <w:t>و</w:t>
      </w:r>
      <w:r>
        <w:t xml:space="preserve"> </w:t>
      </w:r>
      <w:r>
        <w:rPr>
          <w:rFonts w:cs="Times New Roman"/>
          <w:rtl/>
        </w:rPr>
        <w:t>تسویه</w:t>
      </w:r>
      <w:r>
        <w:t xml:space="preserve"> </w:t>
      </w:r>
      <w:r>
        <w:rPr>
          <w:rFonts w:cs="Times New Roman"/>
          <w:rtl/>
        </w:rPr>
        <w:t>نهایی</w:t>
      </w:r>
      <w:r>
        <w:t xml:space="preserve"> </w:t>
      </w:r>
      <w:r>
        <w:rPr>
          <w:rFonts w:cs="Times New Roman"/>
          <w:rtl/>
        </w:rPr>
        <w:t>مطابق</w:t>
      </w:r>
      <w:r>
        <w:t xml:space="preserve"> </w:t>
      </w:r>
      <w:r>
        <w:rPr>
          <w:rFonts w:cs="Times New Roman"/>
          <w:rtl/>
        </w:rPr>
        <w:t>پیشرفت</w:t>
      </w:r>
      <w:r>
        <w:t xml:space="preserve"> </w:t>
      </w:r>
      <w:r>
        <w:rPr>
          <w:rFonts w:cs="Times New Roman"/>
          <w:rtl/>
        </w:rPr>
        <w:t>کار</w:t>
      </w:r>
      <w:r>
        <w:t xml:space="preserve"> </w:t>
      </w:r>
      <w:r>
        <w:rPr>
          <w:rFonts w:cs="Times New Roman"/>
          <w:rtl/>
        </w:rPr>
        <w:t>و</w:t>
      </w:r>
      <w:r>
        <w:t xml:space="preserve"> </w:t>
      </w:r>
      <w:r>
        <w:rPr>
          <w:rFonts w:cs="Times New Roman"/>
          <w:rtl/>
        </w:rPr>
        <w:t>تأیید</w:t>
      </w:r>
      <w:r>
        <w:t xml:space="preserve"> </w:t>
      </w:r>
      <w:r>
        <w:rPr>
          <w:rFonts w:cs="Times New Roman"/>
          <w:rtl/>
        </w:rPr>
        <w:t>کارفرما</w:t>
      </w:r>
      <w:r>
        <w:t xml:space="preserve"> </w:t>
      </w:r>
      <w:r>
        <w:rPr>
          <w:rFonts w:cs="Times New Roman"/>
          <w:rtl/>
        </w:rPr>
        <w:t>پرداخت</w:t>
      </w:r>
      <w:r>
        <w:t xml:space="preserve"> </w:t>
      </w:r>
      <w:r>
        <w:rPr>
          <w:rFonts w:cs="Times New Roman"/>
          <w:rtl/>
        </w:rPr>
        <w:t>می</w:t>
      </w:r>
      <w:r>
        <w:t>‌</w:t>
      </w:r>
      <w:r>
        <w:rPr>
          <w:rFonts w:cs="Times New Roman"/>
          <w:rtl/>
        </w:rPr>
        <w:t>گردد</w:t>
      </w:r>
      <w:r>
        <w:t>.</w:t>
      </w:r>
      <w:r>
        <w:br/>
      </w:r>
      <w:r>
        <w:br/>
      </w:r>
      <w:r>
        <w:rPr>
          <w:rFonts w:cs="Times New Roman"/>
          <w:rtl/>
        </w:rPr>
        <w:t>ماده</w:t>
      </w:r>
      <w:r>
        <w:t xml:space="preserve"> </w:t>
      </w:r>
      <w:r>
        <w:rPr>
          <w:rFonts w:cs="Times New Roman"/>
          <w:rtl/>
        </w:rPr>
        <w:t>۵</w:t>
      </w:r>
      <w:r>
        <w:t xml:space="preserve"> – </w:t>
      </w:r>
      <w:r>
        <w:rPr>
          <w:rFonts w:cs="Times New Roman"/>
          <w:rtl/>
        </w:rPr>
        <w:t>مدت</w:t>
      </w:r>
      <w:r>
        <w:t xml:space="preserve"> </w:t>
      </w:r>
      <w:r>
        <w:rPr>
          <w:rFonts w:cs="Times New Roman"/>
          <w:rtl/>
        </w:rPr>
        <w:t>اجرای</w:t>
      </w:r>
      <w:r>
        <w:t xml:space="preserve"> </w:t>
      </w:r>
      <w:r>
        <w:rPr>
          <w:rFonts w:cs="Times New Roman"/>
          <w:rtl/>
        </w:rPr>
        <w:t>قرارداد</w:t>
      </w:r>
      <w:r>
        <w:br/>
      </w:r>
      <w:r>
        <w:rPr>
          <w:rFonts w:cs="Times New Roman"/>
          <w:rtl/>
        </w:rPr>
        <w:t>مدت</w:t>
      </w:r>
      <w:r>
        <w:t xml:space="preserve"> </w:t>
      </w:r>
      <w:r>
        <w:rPr>
          <w:rFonts w:cs="Times New Roman"/>
          <w:rtl/>
        </w:rPr>
        <w:t>اجرا</w:t>
      </w:r>
      <w:r>
        <w:t xml:space="preserve">: ……… </w:t>
      </w:r>
      <w:r>
        <w:rPr>
          <w:rFonts w:cs="Times New Roman"/>
          <w:rtl/>
        </w:rPr>
        <w:t>روز</w:t>
      </w:r>
      <w:r>
        <w:t xml:space="preserve"> </w:t>
      </w:r>
      <w:r>
        <w:rPr>
          <w:rFonts w:cs="Times New Roman"/>
          <w:rtl/>
        </w:rPr>
        <w:t>از</w:t>
      </w:r>
      <w:r>
        <w:t xml:space="preserve"> </w:t>
      </w:r>
      <w:r>
        <w:rPr>
          <w:rFonts w:cs="Times New Roman"/>
          <w:rtl/>
        </w:rPr>
        <w:t>تاریخ</w:t>
      </w:r>
      <w:r>
        <w:t xml:space="preserve"> ………</w:t>
      </w:r>
      <w:r>
        <w:br/>
      </w:r>
      <w:r>
        <w:rPr>
          <w:rFonts w:cs="Times New Roman"/>
          <w:rtl/>
        </w:rPr>
        <w:t>تمدید</w:t>
      </w:r>
      <w:r>
        <w:t xml:space="preserve"> </w:t>
      </w:r>
      <w:r>
        <w:rPr>
          <w:rFonts w:cs="Times New Roman"/>
          <w:rtl/>
        </w:rPr>
        <w:t>زمان</w:t>
      </w:r>
      <w:r>
        <w:t xml:space="preserve"> </w:t>
      </w:r>
      <w:r>
        <w:rPr>
          <w:rFonts w:cs="Times New Roman"/>
          <w:rtl/>
        </w:rPr>
        <w:t>فقط</w:t>
      </w:r>
      <w:r>
        <w:t xml:space="preserve"> </w:t>
      </w:r>
      <w:r>
        <w:rPr>
          <w:rFonts w:cs="Times New Roman"/>
          <w:rtl/>
        </w:rPr>
        <w:t>با</w:t>
      </w:r>
      <w:r>
        <w:t xml:space="preserve"> </w:t>
      </w:r>
      <w:r>
        <w:rPr>
          <w:rFonts w:cs="Times New Roman"/>
          <w:rtl/>
        </w:rPr>
        <w:t>موافقت</w:t>
      </w:r>
      <w:r>
        <w:t xml:space="preserve"> </w:t>
      </w:r>
      <w:r>
        <w:rPr>
          <w:rFonts w:cs="Times New Roman"/>
          <w:rtl/>
        </w:rPr>
        <w:t>کتبی</w:t>
      </w:r>
      <w:r>
        <w:t xml:space="preserve"> </w:t>
      </w:r>
      <w:r>
        <w:rPr>
          <w:rFonts w:cs="Times New Roman"/>
          <w:rtl/>
        </w:rPr>
        <w:t>کارفرما</w:t>
      </w:r>
      <w:r>
        <w:t xml:space="preserve"> </w:t>
      </w:r>
      <w:r>
        <w:rPr>
          <w:rFonts w:cs="Times New Roman"/>
          <w:rtl/>
        </w:rPr>
        <w:t>معتبر</w:t>
      </w:r>
      <w:r>
        <w:t xml:space="preserve"> </w:t>
      </w:r>
      <w:r>
        <w:rPr>
          <w:rFonts w:cs="Times New Roman"/>
          <w:rtl/>
        </w:rPr>
        <w:t>است</w:t>
      </w:r>
      <w:r>
        <w:t>.</w:t>
      </w:r>
      <w:r>
        <w:br/>
      </w:r>
      <w:r>
        <w:br/>
      </w:r>
      <w:r>
        <w:rPr>
          <w:rFonts w:cs="Times New Roman"/>
          <w:rtl/>
        </w:rPr>
        <w:t>ماده</w:t>
      </w:r>
      <w:r>
        <w:t xml:space="preserve"> </w:t>
      </w:r>
      <w:r>
        <w:rPr>
          <w:rFonts w:cs="Times New Roman"/>
          <w:rtl/>
        </w:rPr>
        <w:t>۶</w:t>
      </w:r>
      <w:r>
        <w:t xml:space="preserve"> – </w:t>
      </w:r>
      <w:r>
        <w:rPr>
          <w:rFonts w:cs="Times New Roman"/>
          <w:rtl/>
        </w:rPr>
        <w:t>تعهدات</w:t>
      </w:r>
      <w:r>
        <w:t xml:space="preserve"> </w:t>
      </w:r>
      <w:r>
        <w:rPr>
          <w:rFonts w:cs="Times New Roman"/>
          <w:rtl/>
        </w:rPr>
        <w:t>مجری</w:t>
      </w:r>
      <w:r>
        <w:br/>
      </w:r>
      <w:r>
        <w:rPr>
          <w:rFonts w:cs="Times New Roman"/>
          <w:rtl/>
        </w:rPr>
        <w:t>۱</w:t>
      </w:r>
      <w:r>
        <w:t xml:space="preserve">. </w:t>
      </w:r>
      <w:r>
        <w:rPr>
          <w:rFonts w:cs="Times New Roman"/>
          <w:rtl/>
        </w:rPr>
        <w:t>اجرای</w:t>
      </w:r>
      <w:r>
        <w:t xml:space="preserve"> </w:t>
      </w:r>
      <w:r>
        <w:rPr>
          <w:rFonts w:cs="Times New Roman"/>
          <w:rtl/>
        </w:rPr>
        <w:t>صحیح</w:t>
      </w:r>
      <w:r>
        <w:t xml:space="preserve"> </w:t>
      </w:r>
      <w:r>
        <w:rPr>
          <w:rFonts w:cs="Times New Roman"/>
          <w:rtl/>
        </w:rPr>
        <w:t>و</w:t>
      </w:r>
      <w:r>
        <w:t xml:space="preserve"> </w:t>
      </w:r>
      <w:r>
        <w:rPr>
          <w:rFonts w:cs="Times New Roman"/>
          <w:rtl/>
        </w:rPr>
        <w:t>ایمن</w:t>
      </w:r>
      <w:r>
        <w:t xml:space="preserve"> </w:t>
      </w:r>
      <w:r>
        <w:rPr>
          <w:rFonts w:cs="Times New Roman"/>
          <w:rtl/>
        </w:rPr>
        <w:t>کار</w:t>
      </w:r>
      <w:r>
        <w:t xml:space="preserve"> </w:t>
      </w:r>
      <w:r>
        <w:rPr>
          <w:rFonts w:cs="Times New Roman"/>
          <w:rtl/>
        </w:rPr>
        <w:t>طبق</w:t>
      </w:r>
      <w:r>
        <w:t xml:space="preserve"> </w:t>
      </w:r>
      <w:r>
        <w:rPr>
          <w:rFonts w:cs="Times New Roman"/>
          <w:rtl/>
        </w:rPr>
        <w:t>اصول</w:t>
      </w:r>
      <w:r>
        <w:t xml:space="preserve"> </w:t>
      </w:r>
      <w:r>
        <w:rPr>
          <w:rFonts w:cs="Times New Roman"/>
          <w:rtl/>
        </w:rPr>
        <w:t>فنی</w:t>
      </w:r>
      <w:r>
        <w:t>.</w:t>
      </w:r>
      <w:r>
        <w:br/>
      </w:r>
      <w:r>
        <w:rPr>
          <w:rFonts w:cs="Times New Roman"/>
          <w:rtl/>
        </w:rPr>
        <w:t>۲</w:t>
      </w:r>
      <w:r>
        <w:t xml:space="preserve">. </w:t>
      </w:r>
      <w:r>
        <w:rPr>
          <w:rFonts w:cs="Times New Roman"/>
          <w:rtl/>
        </w:rPr>
        <w:t>استفاده</w:t>
      </w:r>
      <w:r>
        <w:t xml:space="preserve"> </w:t>
      </w:r>
      <w:r>
        <w:rPr>
          <w:rFonts w:cs="Times New Roman"/>
          <w:rtl/>
        </w:rPr>
        <w:t>از</w:t>
      </w:r>
      <w:r>
        <w:t xml:space="preserve"> </w:t>
      </w:r>
      <w:r>
        <w:rPr>
          <w:rFonts w:cs="Times New Roman"/>
          <w:rtl/>
        </w:rPr>
        <w:t>نیروی</w:t>
      </w:r>
      <w:r>
        <w:t xml:space="preserve"> </w:t>
      </w:r>
      <w:r>
        <w:rPr>
          <w:rFonts w:cs="Times New Roman"/>
          <w:rtl/>
        </w:rPr>
        <w:t>کار</w:t>
      </w:r>
      <w:r>
        <w:t xml:space="preserve"> </w:t>
      </w:r>
      <w:r>
        <w:rPr>
          <w:rFonts w:cs="Times New Roman"/>
          <w:rtl/>
        </w:rPr>
        <w:t>ماهر</w:t>
      </w:r>
      <w:r>
        <w:t xml:space="preserve"> </w:t>
      </w:r>
      <w:r>
        <w:rPr>
          <w:rFonts w:cs="Times New Roman"/>
          <w:rtl/>
        </w:rPr>
        <w:t>و</w:t>
      </w:r>
      <w:r>
        <w:t xml:space="preserve"> </w:t>
      </w:r>
      <w:r>
        <w:rPr>
          <w:rFonts w:cs="Times New Roman"/>
          <w:rtl/>
        </w:rPr>
        <w:t>مصالح</w:t>
      </w:r>
      <w:r>
        <w:t xml:space="preserve"> </w:t>
      </w:r>
      <w:r>
        <w:rPr>
          <w:rFonts w:cs="Times New Roman"/>
          <w:rtl/>
        </w:rPr>
        <w:t>مرغوب</w:t>
      </w:r>
      <w:r>
        <w:t>.</w:t>
      </w:r>
      <w:r>
        <w:br/>
      </w:r>
      <w:r>
        <w:rPr>
          <w:rFonts w:cs="Times New Roman"/>
          <w:rtl/>
        </w:rPr>
        <w:t>۳</w:t>
      </w:r>
      <w:r>
        <w:t xml:space="preserve">. </w:t>
      </w:r>
      <w:r>
        <w:rPr>
          <w:rFonts w:cs="Times New Roman"/>
          <w:rtl/>
        </w:rPr>
        <w:t>جبران</w:t>
      </w:r>
      <w:r>
        <w:t xml:space="preserve"> </w:t>
      </w:r>
      <w:r>
        <w:rPr>
          <w:rFonts w:cs="Times New Roman"/>
          <w:rtl/>
        </w:rPr>
        <w:t>خسارات</w:t>
      </w:r>
      <w:r>
        <w:t xml:space="preserve"> </w:t>
      </w:r>
      <w:r>
        <w:rPr>
          <w:rFonts w:cs="Times New Roman"/>
          <w:rtl/>
        </w:rPr>
        <w:t>ناشی</w:t>
      </w:r>
      <w:r>
        <w:t xml:space="preserve"> </w:t>
      </w:r>
      <w:r>
        <w:rPr>
          <w:rFonts w:cs="Times New Roman"/>
          <w:rtl/>
        </w:rPr>
        <w:t>از</w:t>
      </w:r>
      <w:r>
        <w:t xml:space="preserve"> </w:t>
      </w:r>
      <w:r>
        <w:rPr>
          <w:rFonts w:cs="Times New Roman"/>
          <w:rtl/>
        </w:rPr>
        <w:t>قصور</w:t>
      </w:r>
      <w:r>
        <w:t xml:space="preserve"> </w:t>
      </w:r>
      <w:r>
        <w:rPr>
          <w:rFonts w:cs="Times New Roman"/>
          <w:rtl/>
        </w:rPr>
        <w:t>یا</w:t>
      </w:r>
      <w:r>
        <w:t xml:space="preserve"> </w:t>
      </w:r>
      <w:r>
        <w:rPr>
          <w:rFonts w:cs="Times New Roman"/>
          <w:rtl/>
        </w:rPr>
        <w:t>خطا</w:t>
      </w:r>
      <w:r>
        <w:t>.</w:t>
      </w:r>
      <w:r>
        <w:br/>
      </w:r>
      <w:r>
        <w:rPr>
          <w:rFonts w:cs="Times New Roman"/>
          <w:rtl/>
        </w:rPr>
        <w:t>۴</w:t>
      </w:r>
      <w:r>
        <w:t xml:space="preserve">. </w:t>
      </w:r>
      <w:r>
        <w:rPr>
          <w:rFonts w:cs="Times New Roman"/>
          <w:rtl/>
        </w:rPr>
        <w:t>رعایت</w:t>
      </w:r>
      <w:r>
        <w:t xml:space="preserve"> </w:t>
      </w:r>
      <w:r>
        <w:rPr>
          <w:rFonts w:cs="Times New Roman"/>
          <w:rtl/>
        </w:rPr>
        <w:t>نظافت،</w:t>
      </w:r>
      <w:r>
        <w:t xml:space="preserve"> </w:t>
      </w:r>
      <w:r>
        <w:rPr>
          <w:rFonts w:cs="Times New Roman"/>
          <w:rtl/>
        </w:rPr>
        <w:t>ایمنی</w:t>
      </w:r>
      <w:r>
        <w:t xml:space="preserve"> </w:t>
      </w:r>
      <w:r>
        <w:rPr>
          <w:rFonts w:cs="Times New Roman"/>
          <w:rtl/>
        </w:rPr>
        <w:t>و</w:t>
      </w:r>
      <w:r>
        <w:t xml:space="preserve"> </w:t>
      </w:r>
      <w:r>
        <w:rPr>
          <w:rFonts w:cs="Times New Roman"/>
          <w:rtl/>
        </w:rPr>
        <w:t>تحویل</w:t>
      </w:r>
      <w:r>
        <w:t xml:space="preserve"> </w:t>
      </w:r>
      <w:r>
        <w:rPr>
          <w:rFonts w:cs="Times New Roman"/>
          <w:rtl/>
        </w:rPr>
        <w:t>به</w:t>
      </w:r>
      <w:r>
        <w:t xml:space="preserve"> </w:t>
      </w:r>
      <w:r>
        <w:rPr>
          <w:rFonts w:cs="Times New Roman"/>
          <w:rtl/>
        </w:rPr>
        <w:t>موقع</w:t>
      </w:r>
      <w:r>
        <w:t>.</w:t>
      </w:r>
      <w:r>
        <w:br/>
      </w:r>
      <w:r>
        <w:br/>
      </w:r>
      <w:r>
        <w:rPr>
          <w:rFonts w:cs="Times New Roman"/>
          <w:rtl/>
        </w:rPr>
        <w:t>ماده</w:t>
      </w:r>
      <w:r>
        <w:t xml:space="preserve"> </w:t>
      </w:r>
      <w:r>
        <w:rPr>
          <w:rFonts w:cs="Times New Roman"/>
          <w:rtl/>
        </w:rPr>
        <w:t>۷</w:t>
      </w:r>
      <w:r>
        <w:t xml:space="preserve"> – </w:t>
      </w:r>
      <w:r>
        <w:rPr>
          <w:rFonts w:cs="Times New Roman"/>
          <w:rtl/>
        </w:rPr>
        <w:t>تعهدات</w:t>
      </w:r>
      <w:r>
        <w:t xml:space="preserve"> </w:t>
      </w:r>
      <w:r>
        <w:rPr>
          <w:rFonts w:cs="Times New Roman"/>
          <w:rtl/>
        </w:rPr>
        <w:t>کارفرما</w:t>
      </w:r>
      <w:r>
        <w:br/>
      </w:r>
      <w:r>
        <w:rPr>
          <w:rFonts w:cs="Times New Roman"/>
          <w:rtl/>
        </w:rPr>
        <w:t>۱</w:t>
      </w:r>
      <w:r>
        <w:t xml:space="preserve">. </w:t>
      </w:r>
      <w:r>
        <w:rPr>
          <w:rFonts w:cs="Times New Roman"/>
          <w:rtl/>
        </w:rPr>
        <w:t>تحویل</w:t>
      </w:r>
      <w:r>
        <w:t xml:space="preserve"> </w:t>
      </w:r>
      <w:r>
        <w:rPr>
          <w:rFonts w:cs="Times New Roman"/>
          <w:rtl/>
        </w:rPr>
        <w:t>محل</w:t>
      </w:r>
      <w:r>
        <w:t xml:space="preserve"> </w:t>
      </w:r>
      <w:r>
        <w:rPr>
          <w:rFonts w:cs="Times New Roman"/>
          <w:rtl/>
        </w:rPr>
        <w:t>پروژه</w:t>
      </w:r>
      <w:r>
        <w:t xml:space="preserve"> </w:t>
      </w:r>
      <w:r>
        <w:rPr>
          <w:rFonts w:cs="Times New Roman"/>
          <w:rtl/>
        </w:rPr>
        <w:t>و</w:t>
      </w:r>
      <w:r>
        <w:t xml:space="preserve"> </w:t>
      </w:r>
      <w:r>
        <w:rPr>
          <w:rFonts w:cs="Times New Roman"/>
          <w:rtl/>
        </w:rPr>
        <w:t>تأمین</w:t>
      </w:r>
      <w:r>
        <w:t xml:space="preserve"> </w:t>
      </w:r>
      <w:r>
        <w:rPr>
          <w:rFonts w:cs="Times New Roman"/>
          <w:rtl/>
        </w:rPr>
        <w:t>امکانات</w:t>
      </w:r>
      <w:r>
        <w:t xml:space="preserve"> </w:t>
      </w:r>
      <w:r>
        <w:rPr>
          <w:rFonts w:cs="Times New Roman"/>
          <w:rtl/>
        </w:rPr>
        <w:t>اولیه</w:t>
      </w:r>
      <w:r>
        <w:t>.</w:t>
      </w:r>
      <w:r>
        <w:br/>
      </w:r>
      <w:r>
        <w:rPr>
          <w:rFonts w:cs="Times New Roman"/>
          <w:rtl/>
        </w:rPr>
        <w:t>۲</w:t>
      </w:r>
      <w:r>
        <w:t xml:space="preserve">. </w:t>
      </w:r>
      <w:r>
        <w:rPr>
          <w:rFonts w:cs="Times New Roman"/>
          <w:rtl/>
        </w:rPr>
        <w:t>پرداخت</w:t>
      </w:r>
      <w:r>
        <w:t xml:space="preserve"> </w:t>
      </w:r>
      <w:r>
        <w:rPr>
          <w:rFonts w:cs="Times New Roman"/>
          <w:rtl/>
        </w:rPr>
        <w:t>به</w:t>
      </w:r>
      <w:r>
        <w:t xml:space="preserve"> </w:t>
      </w:r>
      <w:r>
        <w:rPr>
          <w:rFonts w:cs="Times New Roman"/>
          <w:rtl/>
        </w:rPr>
        <w:t>موقع</w:t>
      </w:r>
      <w:r>
        <w:t xml:space="preserve"> </w:t>
      </w:r>
      <w:r>
        <w:rPr>
          <w:rFonts w:cs="Times New Roman"/>
          <w:rtl/>
        </w:rPr>
        <w:t>مبالغ</w:t>
      </w:r>
      <w:r>
        <w:t>.</w:t>
      </w:r>
      <w:r>
        <w:br/>
      </w:r>
      <w:r>
        <w:rPr>
          <w:rFonts w:cs="Times New Roman"/>
          <w:rtl/>
        </w:rPr>
        <w:t>۳</w:t>
      </w:r>
      <w:r>
        <w:t xml:space="preserve">. </w:t>
      </w:r>
      <w:r>
        <w:rPr>
          <w:rFonts w:cs="Times New Roman"/>
          <w:rtl/>
        </w:rPr>
        <w:t>اعلام</w:t>
      </w:r>
      <w:r>
        <w:t xml:space="preserve"> </w:t>
      </w:r>
      <w:r>
        <w:rPr>
          <w:rFonts w:cs="Times New Roman"/>
          <w:rtl/>
        </w:rPr>
        <w:t>تغییرات</w:t>
      </w:r>
      <w:r>
        <w:t xml:space="preserve"> </w:t>
      </w:r>
      <w:r>
        <w:rPr>
          <w:rFonts w:cs="Times New Roman"/>
          <w:rtl/>
        </w:rPr>
        <w:t>به</w:t>
      </w:r>
      <w:r>
        <w:t xml:space="preserve"> </w:t>
      </w:r>
      <w:r>
        <w:rPr>
          <w:rFonts w:cs="Times New Roman"/>
          <w:rtl/>
        </w:rPr>
        <w:t>صورت</w:t>
      </w:r>
      <w:r>
        <w:t xml:space="preserve"> </w:t>
      </w:r>
      <w:r>
        <w:rPr>
          <w:rFonts w:cs="Times New Roman"/>
          <w:rtl/>
        </w:rPr>
        <w:t>کتبی</w:t>
      </w:r>
      <w:r>
        <w:t>.</w:t>
      </w:r>
      <w:r>
        <w:br/>
      </w:r>
      <w:r>
        <w:lastRenderedPageBreak/>
        <w:br/>
      </w:r>
      <w:r>
        <w:rPr>
          <w:rFonts w:cs="Times New Roman"/>
          <w:rtl/>
        </w:rPr>
        <w:t>ماده</w:t>
      </w:r>
      <w:r>
        <w:t xml:space="preserve"> </w:t>
      </w:r>
      <w:r>
        <w:rPr>
          <w:rFonts w:cs="Times New Roman"/>
          <w:rtl/>
        </w:rPr>
        <w:t>۸</w:t>
      </w:r>
      <w:r>
        <w:t xml:space="preserve"> – </w:t>
      </w:r>
      <w:r>
        <w:rPr>
          <w:rFonts w:cs="Times New Roman"/>
          <w:rtl/>
        </w:rPr>
        <w:t>ضمانت</w:t>
      </w:r>
      <w:r>
        <w:t xml:space="preserve"> </w:t>
      </w:r>
      <w:r>
        <w:rPr>
          <w:rFonts w:cs="Times New Roman"/>
          <w:rtl/>
        </w:rPr>
        <w:t>حسن</w:t>
      </w:r>
      <w:r>
        <w:t xml:space="preserve"> </w:t>
      </w:r>
      <w:r>
        <w:rPr>
          <w:rFonts w:cs="Times New Roman"/>
          <w:rtl/>
        </w:rPr>
        <w:t>انجام</w:t>
      </w:r>
      <w:r>
        <w:t xml:space="preserve"> </w:t>
      </w:r>
      <w:r>
        <w:rPr>
          <w:rFonts w:cs="Times New Roman"/>
          <w:rtl/>
        </w:rPr>
        <w:t>کار</w:t>
      </w:r>
      <w:r>
        <w:br/>
      </w:r>
      <w:r>
        <w:rPr>
          <w:rFonts w:cs="Times New Roman"/>
          <w:rtl/>
        </w:rPr>
        <w:t>کارفرما</w:t>
      </w:r>
      <w:r>
        <w:t xml:space="preserve"> </w:t>
      </w:r>
      <w:r>
        <w:rPr>
          <w:rFonts w:cs="Times New Roman"/>
          <w:rtl/>
        </w:rPr>
        <w:t>می</w:t>
      </w:r>
      <w:r>
        <w:t>‌</w:t>
      </w:r>
      <w:r>
        <w:rPr>
          <w:rFonts w:cs="Times New Roman"/>
          <w:rtl/>
        </w:rPr>
        <w:t>تواند</w:t>
      </w:r>
      <w:r>
        <w:t xml:space="preserve"> </w:t>
      </w:r>
      <w:r>
        <w:rPr>
          <w:rFonts w:cs="Times New Roman"/>
          <w:rtl/>
        </w:rPr>
        <w:t>حداکثر</w:t>
      </w:r>
      <w:r>
        <w:t xml:space="preserve"> </w:t>
      </w:r>
      <w:r>
        <w:rPr>
          <w:rFonts w:cs="Times New Roman"/>
          <w:rtl/>
        </w:rPr>
        <w:t>۱۰٪</w:t>
      </w:r>
      <w:r>
        <w:t xml:space="preserve"> </w:t>
      </w:r>
      <w:r>
        <w:rPr>
          <w:rFonts w:cs="Times New Roman"/>
          <w:rtl/>
        </w:rPr>
        <w:t>مبلغ</w:t>
      </w:r>
      <w:r>
        <w:t xml:space="preserve"> </w:t>
      </w:r>
      <w:r>
        <w:rPr>
          <w:rFonts w:cs="Times New Roman"/>
          <w:rtl/>
        </w:rPr>
        <w:t>قرارداد</w:t>
      </w:r>
      <w:r>
        <w:t xml:space="preserve"> </w:t>
      </w:r>
      <w:r>
        <w:rPr>
          <w:rFonts w:cs="Times New Roman"/>
          <w:rtl/>
        </w:rPr>
        <w:t>را</w:t>
      </w:r>
      <w:r>
        <w:t xml:space="preserve"> </w:t>
      </w:r>
      <w:r>
        <w:rPr>
          <w:rFonts w:cs="Times New Roman"/>
          <w:rtl/>
        </w:rPr>
        <w:t>تا</w:t>
      </w:r>
      <w:r>
        <w:t xml:space="preserve"> </w:t>
      </w:r>
      <w:r>
        <w:rPr>
          <w:rFonts w:cs="Times New Roman"/>
          <w:rtl/>
        </w:rPr>
        <w:t>پایان</w:t>
      </w:r>
      <w:r>
        <w:t xml:space="preserve"> </w:t>
      </w:r>
      <w:r>
        <w:rPr>
          <w:rFonts w:cs="Times New Roman"/>
          <w:rtl/>
        </w:rPr>
        <w:t>دوره</w:t>
      </w:r>
      <w:r>
        <w:t xml:space="preserve"> </w:t>
      </w:r>
      <w:r>
        <w:rPr>
          <w:rFonts w:cs="Times New Roman"/>
          <w:rtl/>
        </w:rPr>
        <w:t>تضمین</w:t>
      </w:r>
      <w:r>
        <w:t xml:space="preserve"> (…… </w:t>
      </w:r>
      <w:r>
        <w:rPr>
          <w:rFonts w:cs="Times New Roman"/>
          <w:rtl/>
        </w:rPr>
        <w:t>روز</w:t>
      </w:r>
      <w:r>
        <w:t xml:space="preserve">) </w:t>
      </w:r>
      <w:r>
        <w:rPr>
          <w:rFonts w:cs="Times New Roman"/>
          <w:rtl/>
        </w:rPr>
        <w:t>نزد</w:t>
      </w:r>
      <w:r>
        <w:t xml:space="preserve"> </w:t>
      </w:r>
      <w:r>
        <w:rPr>
          <w:rFonts w:cs="Times New Roman"/>
          <w:rtl/>
        </w:rPr>
        <w:t>خود</w:t>
      </w:r>
      <w:r>
        <w:t xml:space="preserve"> </w:t>
      </w:r>
      <w:r>
        <w:rPr>
          <w:rFonts w:cs="Times New Roman"/>
          <w:rtl/>
        </w:rPr>
        <w:t>نگه</w:t>
      </w:r>
      <w:r>
        <w:t xml:space="preserve"> </w:t>
      </w:r>
      <w:r>
        <w:rPr>
          <w:rFonts w:cs="Times New Roman"/>
          <w:rtl/>
        </w:rPr>
        <w:t>دارد</w:t>
      </w:r>
      <w:r>
        <w:t>.</w:t>
      </w:r>
      <w:r>
        <w:br/>
      </w:r>
      <w:r>
        <w:br/>
      </w:r>
      <w:r>
        <w:rPr>
          <w:rFonts w:cs="Times New Roman"/>
          <w:rtl/>
        </w:rPr>
        <w:t>ماده</w:t>
      </w:r>
      <w:r>
        <w:t xml:space="preserve"> </w:t>
      </w:r>
      <w:r>
        <w:rPr>
          <w:rFonts w:cs="Times New Roman"/>
          <w:rtl/>
        </w:rPr>
        <w:t>۹</w:t>
      </w:r>
      <w:r>
        <w:t xml:space="preserve"> – </w:t>
      </w:r>
      <w:r>
        <w:rPr>
          <w:rFonts w:cs="Times New Roman"/>
          <w:rtl/>
        </w:rPr>
        <w:t>تغییرات</w:t>
      </w:r>
      <w:r>
        <w:t xml:space="preserve"> </w:t>
      </w:r>
      <w:r>
        <w:rPr>
          <w:rFonts w:cs="Times New Roman"/>
          <w:rtl/>
        </w:rPr>
        <w:t>در</w:t>
      </w:r>
      <w:r>
        <w:t xml:space="preserve"> </w:t>
      </w:r>
      <w:r>
        <w:rPr>
          <w:rFonts w:cs="Times New Roman"/>
          <w:rtl/>
        </w:rPr>
        <w:t>حین</w:t>
      </w:r>
      <w:r>
        <w:t xml:space="preserve"> </w:t>
      </w:r>
      <w:r>
        <w:rPr>
          <w:rFonts w:cs="Times New Roman"/>
          <w:rtl/>
        </w:rPr>
        <w:t>اجرا</w:t>
      </w:r>
      <w:r>
        <w:br/>
      </w:r>
      <w:r>
        <w:rPr>
          <w:rFonts w:cs="Times New Roman"/>
          <w:rtl/>
        </w:rPr>
        <w:t>هرگونه</w:t>
      </w:r>
      <w:r>
        <w:t xml:space="preserve"> </w:t>
      </w:r>
      <w:r>
        <w:rPr>
          <w:rFonts w:cs="Times New Roman"/>
          <w:rtl/>
        </w:rPr>
        <w:t>تغییر</w:t>
      </w:r>
      <w:r>
        <w:t xml:space="preserve"> </w:t>
      </w:r>
      <w:r>
        <w:rPr>
          <w:rFonts w:cs="Times New Roman"/>
          <w:rtl/>
        </w:rPr>
        <w:t>نقشه</w:t>
      </w:r>
      <w:r>
        <w:t xml:space="preserve"> </w:t>
      </w:r>
      <w:r>
        <w:rPr>
          <w:rFonts w:cs="Times New Roman"/>
          <w:rtl/>
        </w:rPr>
        <w:t>یا</w:t>
      </w:r>
      <w:r>
        <w:t xml:space="preserve"> </w:t>
      </w:r>
      <w:r>
        <w:rPr>
          <w:rFonts w:cs="Times New Roman"/>
          <w:rtl/>
        </w:rPr>
        <w:t>دستور</w:t>
      </w:r>
      <w:r>
        <w:t xml:space="preserve"> </w:t>
      </w:r>
      <w:r>
        <w:rPr>
          <w:rFonts w:cs="Times New Roman"/>
          <w:rtl/>
        </w:rPr>
        <w:t>جدید</w:t>
      </w:r>
      <w:r>
        <w:t xml:space="preserve"> </w:t>
      </w:r>
      <w:r>
        <w:rPr>
          <w:rFonts w:cs="Times New Roman"/>
          <w:rtl/>
        </w:rPr>
        <w:t>باید</w:t>
      </w:r>
      <w:r>
        <w:t xml:space="preserve"> </w:t>
      </w:r>
      <w:r>
        <w:rPr>
          <w:rFonts w:cs="Times New Roman"/>
          <w:rtl/>
        </w:rPr>
        <w:t>کتبی</w:t>
      </w:r>
      <w:r>
        <w:t xml:space="preserve"> </w:t>
      </w:r>
      <w:r>
        <w:rPr>
          <w:rFonts w:cs="Times New Roman"/>
          <w:rtl/>
        </w:rPr>
        <w:t>و</w:t>
      </w:r>
      <w:r>
        <w:t xml:space="preserve"> </w:t>
      </w:r>
      <w:r>
        <w:rPr>
          <w:rFonts w:cs="Times New Roman"/>
          <w:rtl/>
        </w:rPr>
        <w:t>مورد</w:t>
      </w:r>
      <w:r>
        <w:t xml:space="preserve"> </w:t>
      </w:r>
      <w:r>
        <w:rPr>
          <w:rFonts w:cs="Times New Roman"/>
          <w:rtl/>
        </w:rPr>
        <w:t>تأیید</w:t>
      </w:r>
      <w:r>
        <w:t xml:space="preserve"> </w:t>
      </w:r>
      <w:r>
        <w:rPr>
          <w:rFonts w:cs="Times New Roman"/>
          <w:rtl/>
        </w:rPr>
        <w:t>طرفین</w:t>
      </w:r>
      <w:r>
        <w:t xml:space="preserve"> </w:t>
      </w:r>
      <w:r>
        <w:rPr>
          <w:rFonts w:cs="Times New Roman"/>
          <w:rtl/>
        </w:rPr>
        <w:t>باشد</w:t>
      </w:r>
      <w:r>
        <w:t>.</w:t>
      </w:r>
      <w:r>
        <w:br/>
      </w:r>
      <w:r>
        <w:br/>
      </w:r>
      <w:r>
        <w:rPr>
          <w:rFonts w:cs="Times New Roman"/>
          <w:rtl/>
        </w:rPr>
        <w:t>ماده</w:t>
      </w:r>
      <w:r>
        <w:t xml:space="preserve"> </w:t>
      </w:r>
      <w:r>
        <w:rPr>
          <w:rFonts w:cs="Times New Roman"/>
          <w:rtl/>
        </w:rPr>
        <w:t>۱۰</w:t>
      </w:r>
      <w:r>
        <w:t xml:space="preserve"> – </w:t>
      </w:r>
      <w:r>
        <w:rPr>
          <w:rFonts w:cs="Times New Roman"/>
          <w:rtl/>
        </w:rPr>
        <w:t>تأخیر</w:t>
      </w:r>
      <w:r>
        <w:t xml:space="preserve"> </w:t>
      </w:r>
      <w:r>
        <w:rPr>
          <w:rFonts w:cs="Times New Roman"/>
          <w:rtl/>
        </w:rPr>
        <w:t>در</w:t>
      </w:r>
      <w:r>
        <w:t xml:space="preserve"> </w:t>
      </w:r>
      <w:r>
        <w:rPr>
          <w:rFonts w:cs="Times New Roman"/>
          <w:rtl/>
        </w:rPr>
        <w:t>اجرا</w:t>
      </w:r>
      <w:r>
        <w:t xml:space="preserve"> </w:t>
      </w:r>
      <w:r>
        <w:rPr>
          <w:rFonts w:cs="Times New Roman"/>
          <w:rtl/>
        </w:rPr>
        <w:t>و</w:t>
      </w:r>
      <w:r>
        <w:t xml:space="preserve"> </w:t>
      </w:r>
      <w:r>
        <w:rPr>
          <w:rFonts w:cs="Times New Roman"/>
          <w:rtl/>
        </w:rPr>
        <w:t>خسارت</w:t>
      </w:r>
      <w:r>
        <w:br/>
      </w:r>
      <w:r>
        <w:rPr>
          <w:rFonts w:cs="Times New Roman"/>
          <w:rtl/>
        </w:rPr>
        <w:t>در</w:t>
      </w:r>
      <w:r>
        <w:t xml:space="preserve"> </w:t>
      </w:r>
      <w:r>
        <w:rPr>
          <w:rFonts w:cs="Times New Roman"/>
          <w:rtl/>
        </w:rPr>
        <w:t>صورت</w:t>
      </w:r>
      <w:r>
        <w:t xml:space="preserve"> </w:t>
      </w:r>
      <w:r>
        <w:rPr>
          <w:rFonts w:cs="Times New Roman"/>
          <w:rtl/>
        </w:rPr>
        <w:t>تأخیر</w:t>
      </w:r>
      <w:r>
        <w:t xml:space="preserve"> </w:t>
      </w:r>
      <w:r>
        <w:rPr>
          <w:rFonts w:cs="Times New Roman"/>
          <w:rtl/>
        </w:rPr>
        <w:t>غیرموجه،</w:t>
      </w:r>
      <w:r>
        <w:t xml:space="preserve"> </w:t>
      </w:r>
      <w:r>
        <w:rPr>
          <w:rFonts w:cs="Times New Roman"/>
          <w:rtl/>
        </w:rPr>
        <w:t>مجری</w:t>
      </w:r>
      <w:r>
        <w:t xml:space="preserve"> </w:t>
      </w:r>
      <w:r>
        <w:rPr>
          <w:rFonts w:cs="Times New Roman"/>
          <w:rtl/>
        </w:rPr>
        <w:t>باید</w:t>
      </w:r>
      <w:r>
        <w:t xml:space="preserve"> </w:t>
      </w:r>
      <w:r>
        <w:rPr>
          <w:rFonts w:cs="Times New Roman"/>
          <w:rtl/>
        </w:rPr>
        <w:t>برای</w:t>
      </w:r>
      <w:r>
        <w:t xml:space="preserve"> </w:t>
      </w:r>
      <w:r>
        <w:rPr>
          <w:rFonts w:cs="Times New Roman"/>
          <w:rtl/>
        </w:rPr>
        <w:t>هر</w:t>
      </w:r>
      <w:r>
        <w:t xml:space="preserve"> </w:t>
      </w:r>
      <w:r>
        <w:rPr>
          <w:rFonts w:cs="Times New Roman"/>
          <w:rtl/>
        </w:rPr>
        <w:t>روز</w:t>
      </w:r>
      <w:r>
        <w:t xml:space="preserve"> </w:t>
      </w:r>
      <w:r>
        <w:rPr>
          <w:rFonts w:cs="Times New Roman"/>
          <w:rtl/>
        </w:rPr>
        <w:t>تأخیر</w:t>
      </w:r>
      <w:r>
        <w:t xml:space="preserve"> </w:t>
      </w:r>
      <w:r>
        <w:rPr>
          <w:rFonts w:cs="Times New Roman"/>
          <w:rtl/>
        </w:rPr>
        <w:t>مبلغ</w:t>
      </w:r>
      <w:r>
        <w:t xml:space="preserve"> ……… </w:t>
      </w:r>
      <w:r>
        <w:rPr>
          <w:rFonts w:cs="Times New Roman"/>
          <w:rtl/>
        </w:rPr>
        <w:t>ریال</w:t>
      </w:r>
      <w:r>
        <w:t xml:space="preserve"> </w:t>
      </w:r>
      <w:r>
        <w:rPr>
          <w:rFonts w:cs="Times New Roman"/>
          <w:rtl/>
        </w:rPr>
        <w:t>خسارت</w:t>
      </w:r>
      <w:r>
        <w:t xml:space="preserve"> </w:t>
      </w:r>
      <w:r>
        <w:rPr>
          <w:rFonts w:cs="Times New Roman"/>
          <w:rtl/>
        </w:rPr>
        <w:t>بپردازد</w:t>
      </w:r>
      <w:r>
        <w:t>.</w:t>
      </w:r>
      <w:r>
        <w:br/>
      </w:r>
      <w:r>
        <w:rPr>
          <w:rFonts w:cs="Times New Roman"/>
          <w:rtl/>
        </w:rPr>
        <w:t>در</w:t>
      </w:r>
      <w:r>
        <w:t xml:space="preserve"> </w:t>
      </w:r>
      <w:r>
        <w:rPr>
          <w:rFonts w:cs="Times New Roman"/>
          <w:rtl/>
        </w:rPr>
        <w:t>تأخیر</w:t>
      </w:r>
      <w:r>
        <w:t xml:space="preserve"> </w:t>
      </w:r>
      <w:r>
        <w:rPr>
          <w:rFonts w:cs="Times New Roman"/>
          <w:rtl/>
        </w:rPr>
        <w:t>بیش</w:t>
      </w:r>
      <w:r>
        <w:t xml:space="preserve"> </w:t>
      </w:r>
      <w:r>
        <w:rPr>
          <w:rFonts w:cs="Times New Roman"/>
          <w:rtl/>
        </w:rPr>
        <w:t>از</w:t>
      </w:r>
      <w:r>
        <w:t xml:space="preserve"> ……… </w:t>
      </w:r>
      <w:r>
        <w:rPr>
          <w:rFonts w:cs="Times New Roman"/>
          <w:rtl/>
        </w:rPr>
        <w:t>روز،</w:t>
      </w:r>
      <w:r>
        <w:t xml:space="preserve"> </w:t>
      </w:r>
      <w:r>
        <w:rPr>
          <w:rFonts w:cs="Times New Roman"/>
          <w:rtl/>
        </w:rPr>
        <w:t>کارفرما</w:t>
      </w:r>
      <w:r>
        <w:t xml:space="preserve"> </w:t>
      </w:r>
      <w:r>
        <w:rPr>
          <w:rFonts w:cs="Times New Roman"/>
          <w:rtl/>
        </w:rPr>
        <w:t>حق</w:t>
      </w:r>
      <w:r>
        <w:t xml:space="preserve"> </w:t>
      </w:r>
      <w:r>
        <w:rPr>
          <w:rFonts w:cs="Times New Roman"/>
          <w:rtl/>
        </w:rPr>
        <w:t>فسخ</w:t>
      </w:r>
      <w:r>
        <w:t xml:space="preserve"> </w:t>
      </w:r>
      <w:r>
        <w:rPr>
          <w:rFonts w:cs="Times New Roman"/>
          <w:rtl/>
        </w:rPr>
        <w:t>قرارداد</w:t>
      </w:r>
      <w:r>
        <w:t xml:space="preserve"> </w:t>
      </w:r>
      <w:r>
        <w:rPr>
          <w:rFonts w:cs="Times New Roman"/>
          <w:rtl/>
        </w:rPr>
        <w:t>دارد</w:t>
      </w:r>
      <w:r>
        <w:t>.</w:t>
      </w:r>
      <w:r>
        <w:br/>
      </w:r>
      <w:r>
        <w:br/>
      </w:r>
      <w:r>
        <w:rPr>
          <w:rFonts w:cs="Times New Roman"/>
          <w:rtl/>
        </w:rPr>
        <w:t>ماده</w:t>
      </w:r>
      <w:r>
        <w:t xml:space="preserve"> </w:t>
      </w:r>
      <w:r>
        <w:rPr>
          <w:rFonts w:cs="Times New Roman"/>
          <w:rtl/>
        </w:rPr>
        <w:t>۱۱</w:t>
      </w:r>
      <w:r>
        <w:t xml:space="preserve"> – </w:t>
      </w:r>
      <w:r>
        <w:rPr>
          <w:rFonts w:cs="Times New Roman"/>
          <w:rtl/>
        </w:rPr>
        <w:t>فسخ</w:t>
      </w:r>
      <w:r>
        <w:t xml:space="preserve"> </w:t>
      </w:r>
      <w:r>
        <w:rPr>
          <w:rFonts w:cs="Times New Roman"/>
          <w:rtl/>
        </w:rPr>
        <w:t>قرارداد</w:t>
      </w:r>
      <w:r>
        <w:br/>
      </w:r>
      <w:r>
        <w:rPr>
          <w:rFonts w:cs="Times New Roman"/>
          <w:rtl/>
        </w:rPr>
        <w:t>فسخ</w:t>
      </w:r>
      <w:r>
        <w:t xml:space="preserve"> </w:t>
      </w:r>
      <w:r>
        <w:rPr>
          <w:rFonts w:cs="Times New Roman"/>
          <w:rtl/>
        </w:rPr>
        <w:t>در</w:t>
      </w:r>
      <w:r>
        <w:t xml:space="preserve"> </w:t>
      </w:r>
      <w:r>
        <w:rPr>
          <w:rFonts w:cs="Times New Roman"/>
          <w:rtl/>
        </w:rPr>
        <w:t>صورت</w:t>
      </w:r>
      <w:r>
        <w:t xml:space="preserve"> </w:t>
      </w:r>
      <w:r>
        <w:rPr>
          <w:rFonts w:cs="Times New Roman"/>
          <w:rtl/>
        </w:rPr>
        <w:t>قصور</w:t>
      </w:r>
      <w:r>
        <w:t xml:space="preserve"> </w:t>
      </w:r>
      <w:r>
        <w:rPr>
          <w:rFonts w:cs="Times New Roman"/>
          <w:rtl/>
        </w:rPr>
        <w:t>هر</w:t>
      </w:r>
      <w:r>
        <w:t xml:space="preserve"> </w:t>
      </w:r>
      <w:r>
        <w:rPr>
          <w:rFonts w:cs="Times New Roman"/>
          <w:rtl/>
        </w:rPr>
        <w:t>طرف</w:t>
      </w:r>
      <w:r>
        <w:t xml:space="preserve"> </w:t>
      </w:r>
      <w:r>
        <w:rPr>
          <w:rFonts w:cs="Times New Roman"/>
          <w:rtl/>
        </w:rPr>
        <w:t>پس</w:t>
      </w:r>
      <w:r>
        <w:t xml:space="preserve"> </w:t>
      </w:r>
      <w:r>
        <w:rPr>
          <w:rFonts w:cs="Times New Roman"/>
          <w:rtl/>
        </w:rPr>
        <w:t>از</w:t>
      </w:r>
      <w:r>
        <w:t xml:space="preserve"> </w:t>
      </w:r>
      <w:r>
        <w:rPr>
          <w:rFonts w:cs="Times New Roman"/>
          <w:rtl/>
        </w:rPr>
        <w:t>اخطار</w:t>
      </w:r>
      <w:r>
        <w:t xml:space="preserve"> </w:t>
      </w:r>
      <w:r>
        <w:rPr>
          <w:rFonts w:cs="Times New Roman"/>
          <w:rtl/>
        </w:rPr>
        <w:t>کتبی</w:t>
      </w:r>
      <w:r>
        <w:t xml:space="preserve"> ……… </w:t>
      </w:r>
      <w:r>
        <w:rPr>
          <w:rFonts w:cs="Times New Roman"/>
          <w:rtl/>
        </w:rPr>
        <w:t>روزه</w:t>
      </w:r>
      <w:r>
        <w:t xml:space="preserve"> </w:t>
      </w:r>
      <w:r>
        <w:rPr>
          <w:rFonts w:cs="Times New Roman"/>
          <w:rtl/>
        </w:rPr>
        <w:t>مجاز</w:t>
      </w:r>
      <w:r>
        <w:t xml:space="preserve"> </w:t>
      </w:r>
      <w:r>
        <w:rPr>
          <w:rFonts w:cs="Times New Roman"/>
          <w:rtl/>
        </w:rPr>
        <w:t>است</w:t>
      </w:r>
      <w:r>
        <w:t>.</w:t>
      </w:r>
      <w:r>
        <w:br/>
      </w:r>
      <w:r>
        <w:br/>
      </w:r>
      <w:r>
        <w:rPr>
          <w:rFonts w:cs="Times New Roman"/>
          <w:rtl/>
        </w:rPr>
        <w:t>ماده</w:t>
      </w:r>
      <w:r>
        <w:t xml:space="preserve"> </w:t>
      </w:r>
      <w:r>
        <w:rPr>
          <w:rFonts w:cs="Times New Roman"/>
          <w:rtl/>
        </w:rPr>
        <w:t>۱۲</w:t>
      </w:r>
      <w:r>
        <w:t xml:space="preserve"> – </w:t>
      </w:r>
      <w:r>
        <w:rPr>
          <w:rFonts w:cs="Times New Roman"/>
          <w:rtl/>
        </w:rPr>
        <w:t>تحویل</w:t>
      </w:r>
      <w:r>
        <w:t xml:space="preserve"> </w:t>
      </w:r>
      <w:r>
        <w:rPr>
          <w:rFonts w:cs="Times New Roman"/>
          <w:rtl/>
        </w:rPr>
        <w:t>کار</w:t>
      </w:r>
      <w:r>
        <w:br/>
      </w:r>
      <w:r>
        <w:rPr>
          <w:rFonts w:cs="Times New Roman"/>
          <w:rtl/>
        </w:rPr>
        <w:t>تحویل</w:t>
      </w:r>
      <w:r>
        <w:t xml:space="preserve"> </w:t>
      </w:r>
      <w:r>
        <w:rPr>
          <w:rFonts w:cs="Times New Roman"/>
          <w:rtl/>
        </w:rPr>
        <w:t>موقت</w:t>
      </w:r>
      <w:r>
        <w:t xml:space="preserve"> </w:t>
      </w:r>
      <w:r>
        <w:rPr>
          <w:rFonts w:cs="Times New Roman"/>
          <w:rtl/>
        </w:rPr>
        <w:t>پس</w:t>
      </w:r>
      <w:r>
        <w:t xml:space="preserve"> </w:t>
      </w:r>
      <w:r>
        <w:rPr>
          <w:rFonts w:cs="Times New Roman"/>
          <w:rtl/>
        </w:rPr>
        <w:t>از</w:t>
      </w:r>
      <w:r>
        <w:t xml:space="preserve"> </w:t>
      </w:r>
      <w:r>
        <w:rPr>
          <w:rFonts w:cs="Times New Roman"/>
          <w:rtl/>
        </w:rPr>
        <w:t>اتمام</w:t>
      </w:r>
      <w:r>
        <w:t xml:space="preserve"> </w:t>
      </w:r>
      <w:r>
        <w:rPr>
          <w:rFonts w:cs="Times New Roman"/>
          <w:rtl/>
        </w:rPr>
        <w:t>کار</w:t>
      </w:r>
      <w:r>
        <w:t xml:space="preserve"> </w:t>
      </w:r>
      <w:r>
        <w:rPr>
          <w:rFonts w:cs="Times New Roman"/>
          <w:rtl/>
        </w:rPr>
        <w:t>و</w:t>
      </w:r>
      <w:r>
        <w:t xml:space="preserve"> </w:t>
      </w:r>
      <w:r>
        <w:rPr>
          <w:rFonts w:cs="Times New Roman"/>
          <w:rtl/>
        </w:rPr>
        <w:t>تحویل</w:t>
      </w:r>
      <w:r>
        <w:t xml:space="preserve"> </w:t>
      </w:r>
      <w:r>
        <w:rPr>
          <w:rFonts w:cs="Times New Roman"/>
          <w:rtl/>
        </w:rPr>
        <w:t>قطعی</w:t>
      </w:r>
      <w:r>
        <w:t xml:space="preserve"> </w:t>
      </w:r>
      <w:r>
        <w:rPr>
          <w:rFonts w:cs="Times New Roman"/>
          <w:rtl/>
        </w:rPr>
        <w:t>پس</w:t>
      </w:r>
      <w:r>
        <w:t xml:space="preserve"> </w:t>
      </w:r>
      <w:r>
        <w:rPr>
          <w:rFonts w:cs="Times New Roman"/>
          <w:rtl/>
        </w:rPr>
        <w:t>از</w:t>
      </w:r>
      <w:r>
        <w:t xml:space="preserve"> </w:t>
      </w:r>
      <w:r>
        <w:rPr>
          <w:rFonts w:cs="Times New Roman"/>
          <w:rtl/>
        </w:rPr>
        <w:t>رفع</w:t>
      </w:r>
      <w:r>
        <w:t xml:space="preserve"> </w:t>
      </w:r>
      <w:r>
        <w:rPr>
          <w:rFonts w:cs="Times New Roman"/>
          <w:rtl/>
        </w:rPr>
        <w:t>نواقص</w:t>
      </w:r>
      <w:r>
        <w:t xml:space="preserve"> </w:t>
      </w:r>
      <w:r>
        <w:rPr>
          <w:rFonts w:cs="Times New Roman"/>
          <w:rtl/>
        </w:rPr>
        <w:t>احتمالی</w:t>
      </w:r>
      <w:r>
        <w:t xml:space="preserve"> </w:t>
      </w:r>
      <w:r>
        <w:rPr>
          <w:rFonts w:cs="Times New Roman"/>
          <w:rtl/>
        </w:rPr>
        <w:t>انجام</w:t>
      </w:r>
      <w:r>
        <w:t xml:space="preserve"> </w:t>
      </w:r>
      <w:r>
        <w:rPr>
          <w:rFonts w:cs="Times New Roman"/>
          <w:rtl/>
        </w:rPr>
        <w:t>می</w:t>
      </w:r>
      <w:r>
        <w:t>‌</w:t>
      </w:r>
      <w:r>
        <w:rPr>
          <w:rFonts w:cs="Times New Roman"/>
          <w:rtl/>
        </w:rPr>
        <w:t>شود</w:t>
      </w:r>
      <w:r>
        <w:t>.</w:t>
      </w:r>
      <w:r>
        <w:br/>
      </w:r>
      <w:r>
        <w:br/>
      </w:r>
      <w:r>
        <w:rPr>
          <w:rFonts w:cs="Times New Roman"/>
          <w:rtl/>
        </w:rPr>
        <w:t>ماده</w:t>
      </w:r>
      <w:r>
        <w:t xml:space="preserve"> </w:t>
      </w:r>
      <w:r>
        <w:rPr>
          <w:rFonts w:cs="Times New Roman"/>
          <w:rtl/>
        </w:rPr>
        <w:t>۱۳</w:t>
      </w:r>
      <w:r>
        <w:t xml:space="preserve"> – </w:t>
      </w:r>
      <w:r>
        <w:rPr>
          <w:rFonts w:cs="Times New Roman"/>
          <w:rtl/>
        </w:rPr>
        <w:t>خسارات</w:t>
      </w:r>
      <w:r>
        <w:t xml:space="preserve"> </w:t>
      </w:r>
      <w:r>
        <w:rPr>
          <w:rFonts w:cs="Times New Roman"/>
          <w:rtl/>
        </w:rPr>
        <w:t>احتمالی</w:t>
      </w:r>
      <w:r>
        <w:br/>
      </w:r>
      <w:r>
        <w:rPr>
          <w:rFonts w:cs="Times New Roman"/>
          <w:rtl/>
        </w:rPr>
        <w:t>مجری</w:t>
      </w:r>
      <w:r>
        <w:t xml:space="preserve"> </w:t>
      </w:r>
      <w:r>
        <w:rPr>
          <w:rFonts w:cs="Times New Roman"/>
          <w:rtl/>
        </w:rPr>
        <w:t>مسئول</w:t>
      </w:r>
      <w:r>
        <w:t xml:space="preserve"> </w:t>
      </w:r>
      <w:r>
        <w:rPr>
          <w:rFonts w:cs="Times New Roman"/>
          <w:rtl/>
        </w:rPr>
        <w:t>جبران</w:t>
      </w:r>
      <w:r>
        <w:t xml:space="preserve"> </w:t>
      </w:r>
      <w:r>
        <w:rPr>
          <w:rFonts w:cs="Times New Roman"/>
          <w:rtl/>
        </w:rPr>
        <w:t>خسارت</w:t>
      </w:r>
      <w:r>
        <w:t xml:space="preserve"> </w:t>
      </w:r>
      <w:r>
        <w:rPr>
          <w:rFonts w:cs="Times New Roman"/>
          <w:rtl/>
        </w:rPr>
        <w:t>به</w:t>
      </w:r>
      <w:r>
        <w:t xml:space="preserve"> </w:t>
      </w:r>
      <w:r>
        <w:rPr>
          <w:rFonts w:cs="Times New Roman"/>
          <w:rtl/>
        </w:rPr>
        <w:t>اموال،</w:t>
      </w:r>
      <w:r>
        <w:t xml:space="preserve"> </w:t>
      </w:r>
      <w:r>
        <w:rPr>
          <w:rFonts w:cs="Times New Roman"/>
          <w:rtl/>
        </w:rPr>
        <w:t>تجهیزات</w:t>
      </w:r>
      <w:r>
        <w:t xml:space="preserve"> </w:t>
      </w:r>
      <w:r>
        <w:rPr>
          <w:rFonts w:cs="Times New Roman"/>
          <w:rtl/>
        </w:rPr>
        <w:t>یا</w:t>
      </w:r>
      <w:r>
        <w:t xml:space="preserve"> </w:t>
      </w:r>
      <w:r>
        <w:rPr>
          <w:rFonts w:cs="Times New Roman"/>
          <w:rtl/>
        </w:rPr>
        <w:t>همسایگان</w:t>
      </w:r>
      <w:r>
        <w:t xml:space="preserve"> </w:t>
      </w:r>
      <w:r>
        <w:rPr>
          <w:rFonts w:cs="Times New Roman"/>
          <w:rtl/>
        </w:rPr>
        <w:t>است</w:t>
      </w:r>
      <w:r>
        <w:t>.</w:t>
      </w:r>
      <w:r>
        <w:br/>
      </w:r>
      <w:r>
        <w:br/>
      </w:r>
      <w:r>
        <w:rPr>
          <w:rFonts w:cs="Times New Roman"/>
          <w:rtl/>
        </w:rPr>
        <w:t>ماده</w:t>
      </w:r>
      <w:r>
        <w:t xml:space="preserve"> </w:t>
      </w:r>
      <w:r>
        <w:rPr>
          <w:rFonts w:cs="Times New Roman"/>
          <w:rtl/>
        </w:rPr>
        <w:t>۱۴</w:t>
      </w:r>
      <w:r>
        <w:t xml:space="preserve"> – </w:t>
      </w:r>
      <w:r>
        <w:rPr>
          <w:rFonts w:cs="Times New Roman"/>
          <w:rtl/>
        </w:rPr>
        <w:t>حل</w:t>
      </w:r>
      <w:r>
        <w:t xml:space="preserve"> </w:t>
      </w:r>
      <w:r>
        <w:rPr>
          <w:rFonts w:cs="Times New Roman"/>
          <w:rtl/>
        </w:rPr>
        <w:t>اختلاف</w:t>
      </w:r>
      <w:r>
        <w:br/>
      </w:r>
      <w:r>
        <w:rPr>
          <w:rFonts w:cs="Times New Roman"/>
          <w:rtl/>
        </w:rPr>
        <w:t>در</w:t>
      </w:r>
      <w:r>
        <w:t xml:space="preserve"> </w:t>
      </w:r>
      <w:r>
        <w:rPr>
          <w:rFonts w:cs="Times New Roman"/>
          <w:rtl/>
        </w:rPr>
        <w:t>صورت</w:t>
      </w:r>
      <w:r>
        <w:t xml:space="preserve"> </w:t>
      </w:r>
      <w:r>
        <w:rPr>
          <w:rFonts w:cs="Times New Roman"/>
          <w:rtl/>
        </w:rPr>
        <w:t>اختلاف،</w:t>
      </w:r>
      <w:r>
        <w:t xml:space="preserve"> </w:t>
      </w:r>
      <w:r>
        <w:rPr>
          <w:rFonts w:cs="Times New Roman"/>
          <w:rtl/>
        </w:rPr>
        <w:t>ابتدا</w:t>
      </w:r>
      <w:r>
        <w:t xml:space="preserve"> </w:t>
      </w:r>
      <w:r>
        <w:rPr>
          <w:rFonts w:cs="Times New Roman"/>
          <w:rtl/>
        </w:rPr>
        <w:t>از</w:t>
      </w:r>
      <w:r>
        <w:t xml:space="preserve"> </w:t>
      </w:r>
      <w:r>
        <w:rPr>
          <w:rFonts w:cs="Times New Roman"/>
          <w:rtl/>
        </w:rPr>
        <w:t>طریق</w:t>
      </w:r>
      <w:r>
        <w:t xml:space="preserve"> </w:t>
      </w:r>
      <w:r>
        <w:rPr>
          <w:rFonts w:cs="Times New Roman"/>
          <w:rtl/>
        </w:rPr>
        <w:t>مذاکره</w:t>
      </w:r>
      <w:r>
        <w:t xml:space="preserve"> </w:t>
      </w:r>
      <w:r>
        <w:rPr>
          <w:rFonts w:cs="Times New Roman"/>
          <w:rtl/>
        </w:rPr>
        <w:t>و</w:t>
      </w:r>
      <w:r>
        <w:t xml:space="preserve"> </w:t>
      </w:r>
      <w:r>
        <w:rPr>
          <w:rFonts w:cs="Times New Roman"/>
          <w:rtl/>
        </w:rPr>
        <w:t>سپس</w:t>
      </w:r>
      <w:r>
        <w:t xml:space="preserve"> </w:t>
      </w:r>
      <w:r>
        <w:rPr>
          <w:rFonts w:cs="Times New Roman"/>
          <w:rtl/>
        </w:rPr>
        <w:t>داور</w:t>
      </w:r>
      <w:r>
        <w:t xml:space="preserve"> </w:t>
      </w:r>
      <w:r>
        <w:rPr>
          <w:rFonts w:cs="Times New Roman"/>
          <w:rtl/>
        </w:rPr>
        <w:t>مرضی</w:t>
      </w:r>
      <w:r>
        <w:t>‌</w:t>
      </w:r>
      <w:r>
        <w:rPr>
          <w:rFonts w:cs="Times New Roman"/>
          <w:rtl/>
        </w:rPr>
        <w:t>الطرفین</w:t>
      </w:r>
      <w:r>
        <w:t xml:space="preserve"> </w:t>
      </w:r>
      <w:r>
        <w:rPr>
          <w:rFonts w:cs="Times New Roman"/>
          <w:rtl/>
        </w:rPr>
        <w:t>آقای</w:t>
      </w:r>
      <w:r>
        <w:t>/</w:t>
      </w:r>
      <w:r>
        <w:rPr>
          <w:rFonts w:cs="Times New Roman"/>
          <w:rtl/>
        </w:rPr>
        <w:t>خانم</w:t>
      </w:r>
      <w:r>
        <w:t xml:space="preserve"> ……… </w:t>
      </w:r>
      <w:r>
        <w:rPr>
          <w:rFonts w:cs="Times New Roman"/>
          <w:rtl/>
        </w:rPr>
        <w:t>اقدام</w:t>
      </w:r>
      <w:r>
        <w:t xml:space="preserve"> </w:t>
      </w:r>
      <w:r>
        <w:rPr>
          <w:rFonts w:cs="Times New Roman"/>
          <w:rtl/>
        </w:rPr>
        <w:t>می</w:t>
      </w:r>
      <w:r>
        <w:t>‌</w:t>
      </w:r>
      <w:r>
        <w:rPr>
          <w:rFonts w:cs="Times New Roman"/>
          <w:rtl/>
        </w:rPr>
        <w:t>شود</w:t>
      </w:r>
      <w:r>
        <w:t>.</w:t>
      </w:r>
      <w:r>
        <w:br/>
      </w:r>
      <w:r>
        <w:rPr>
          <w:rFonts w:cs="Times New Roman"/>
          <w:rtl/>
        </w:rPr>
        <w:t>در</w:t>
      </w:r>
      <w:r>
        <w:t xml:space="preserve"> </w:t>
      </w:r>
      <w:r>
        <w:rPr>
          <w:rFonts w:cs="Times New Roman"/>
          <w:rtl/>
        </w:rPr>
        <w:t>غیر</w:t>
      </w:r>
      <w:r>
        <w:t xml:space="preserve"> </w:t>
      </w:r>
      <w:r>
        <w:rPr>
          <w:rFonts w:cs="Times New Roman"/>
          <w:rtl/>
        </w:rPr>
        <w:t>این</w:t>
      </w:r>
      <w:r>
        <w:t xml:space="preserve"> </w:t>
      </w:r>
      <w:r>
        <w:rPr>
          <w:rFonts w:cs="Times New Roman"/>
          <w:rtl/>
        </w:rPr>
        <w:t>صورت،</w:t>
      </w:r>
      <w:r>
        <w:t xml:space="preserve"> </w:t>
      </w:r>
      <w:r>
        <w:rPr>
          <w:rFonts w:cs="Times New Roman"/>
          <w:rtl/>
        </w:rPr>
        <w:t>مرجع</w:t>
      </w:r>
      <w:r>
        <w:t xml:space="preserve"> </w:t>
      </w:r>
      <w:r>
        <w:rPr>
          <w:rFonts w:cs="Times New Roman"/>
          <w:rtl/>
        </w:rPr>
        <w:t>صالح</w:t>
      </w:r>
      <w:r>
        <w:t xml:space="preserve"> </w:t>
      </w:r>
      <w:r>
        <w:rPr>
          <w:rFonts w:cs="Times New Roman"/>
          <w:rtl/>
        </w:rPr>
        <w:t>قضایی</w:t>
      </w:r>
      <w:r>
        <w:t xml:space="preserve"> </w:t>
      </w:r>
      <w:r>
        <w:rPr>
          <w:rFonts w:cs="Times New Roman"/>
          <w:rtl/>
        </w:rPr>
        <w:t>محل</w:t>
      </w:r>
      <w:r>
        <w:t xml:space="preserve"> </w:t>
      </w:r>
      <w:r>
        <w:rPr>
          <w:rFonts w:cs="Times New Roman"/>
          <w:rtl/>
        </w:rPr>
        <w:t>پروژه</w:t>
      </w:r>
      <w:r>
        <w:t xml:space="preserve"> </w:t>
      </w:r>
      <w:r>
        <w:rPr>
          <w:rFonts w:cs="Times New Roman"/>
          <w:rtl/>
        </w:rPr>
        <w:t>ملاک</w:t>
      </w:r>
      <w:r>
        <w:t xml:space="preserve"> </w:t>
      </w:r>
      <w:r>
        <w:rPr>
          <w:rFonts w:cs="Times New Roman"/>
          <w:rtl/>
        </w:rPr>
        <w:t>است</w:t>
      </w:r>
      <w:r>
        <w:t>.</w:t>
      </w:r>
      <w:r>
        <w:br/>
      </w:r>
      <w:r>
        <w:br/>
      </w:r>
      <w:r>
        <w:rPr>
          <w:rFonts w:cs="Times New Roman"/>
          <w:rtl/>
        </w:rPr>
        <w:t>ماده</w:t>
      </w:r>
      <w:r>
        <w:t xml:space="preserve"> </w:t>
      </w:r>
      <w:r>
        <w:rPr>
          <w:rFonts w:cs="Times New Roman"/>
          <w:rtl/>
        </w:rPr>
        <w:t>۱۵</w:t>
      </w:r>
      <w:r>
        <w:t xml:space="preserve"> – </w:t>
      </w:r>
      <w:r>
        <w:rPr>
          <w:rFonts w:cs="Times New Roman"/>
          <w:rtl/>
        </w:rPr>
        <w:t>سایر</w:t>
      </w:r>
      <w:r>
        <w:t xml:space="preserve"> </w:t>
      </w:r>
      <w:r>
        <w:rPr>
          <w:rFonts w:cs="Times New Roman"/>
          <w:rtl/>
        </w:rPr>
        <w:t>شرایط</w:t>
      </w:r>
      <w:r>
        <w:br/>
      </w:r>
      <w:r>
        <w:rPr>
          <w:rFonts w:cs="Times New Roman"/>
          <w:rtl/>
        </w:rPr>
        <w:t>۱</w:t>
      </w:r>
      <w:r>
        <w:t xml:space="preserve">. </w:t>
      </w:r>
      <w:r>
        <w:rPr>
          <w:rFonts w:cs="Times New Roman"/>
          <w:rtl/>
        </w:rPr>
        <w:t>مجری</w:t>
      </w:r>
      <w:r>
        <w:t xml:space="preserve"> </w:t>
      </w:r>
      <w:r>
        <w:rPr>
          <w:rFonts w:cs="Times New Roman"/>
          <w:rtl/>
        </w:rPr>
        <w:t>بدون</w:t>
      </w:r>
      <w:r>
        <w:t xml:space="preserve"> </w:t>
      </w:r>
      <w:r>
        <w:rPr>
          <w:rFonts w:cs="Times New Roman"/>
          <w:rtl/>
        </w:rPr>
        <w:t>اجازه</w:t>
      </w:r>
      <w:r>
        <w:t xml:space="preserve"> </w:t>
      </w:r>
      <w:r>
        <w:rPr>
          <w:rFonts w:cs="Times New Roman"/>
          <w:rtl/>
        </w:rPr>
        <w:t>کتبی</w:t>
      </w:r>
      <w:r>
        <w:t xml:space="preserve"> </w:t>
      </w:r>
      <w:r>
        <w:rPr>
          <w:rFonts w:cs="Times New Roman"/>
          <w:rtl/>
        </w:rPr>
        <w:t>کارفرما</w:t>
      </w:r>
      <w:r>
        <w:t xml:space="preserve"> </w:t>
      </w:r>
      <w:r>
        <w:rPr>
          <w:rFonts w:cs="Times New Roman"/>
          <w:rtl/>
        </w:rPr>
        <w:t>حق</w:t>
      </w:r>
      <w:r>
        <w:t xml:space="preserve"> </w:t>
      </w:r>
      <w:r>
        <w:rPr>
          <w:rFonts w:cs="Times New Roman"/>
          <w:rtl/>
        </w:rPr>
        <w:t>واگذاری</w:t>
      </w:r>
      <w:r>
        <w:t xml:space="preserve"> </w:t>
      </w:r>
      <w:r>
        <w:rPr>
          <w:rFonts w:cs="Times New Roman"/>
          <w:rtl/>
        </w:rPr>
        <w:t>کار</w:t>
      </w:r>
      <w:r>
        <w:t xml:space="preserve"> </w:t>
      </w:r>
      <w:r>
        <w:rPr>
          <w:rFonts w:cs="Times New Roman"/>
          <w:rtl/>
        </w:rPr>
        <w:t>به</w:t>
      </w:r>
      <w:r>
        <w:t xml:space="preserve"> </w:t>
      </w:r>
      <w:r>
        <w:rPr>
          <w:rFonts w:cs="Times New Roman"/>
          <w:rtl/>
        </w:rPr>
        <w:t>غیر</w:t>
      </w:r>
      <w:r>
        <w:t xml:space="preserve"> </w:t>
      </w:r>
      <w:r>
        <w:rPr>
          <w:rFonts w:cs="Times New Roman"/>
          <w:rtl/>
        </w:rPr>
        <w:t>را</w:t>
      </w:r>
      <w:r>
        <w:t xml:space="preserve"> </w:t>
      </w:r>
      <w:r>
        <w:rPr>
          <w:rFonts w:cs="Times New Roman"/>
          <w:rtl/>
        </w:rPr>
        <w:t>ندارد</w:t>
      </w:r>
      <w:r>
        <w:t>.</w:t>
      </w:r>
      <w:r>
        <w:br/>
      </w:r>
      <w:r>
        <w:rPr>
          <w:rFonts w:cs="Times New Roman"/>
          <w:rtl/>
        </w:rPr>
        <w:t>۲</w:t>
      </w:r>
      <w:r>
        <w:t xml:space="preserve">. </w:t>
      </w:r>
      <w:r>
        <w:rPr>
          <w:rFonts w:cs="Times New Roman"/>
          <w:rtl/>
        </w:rPr>
        <w:t>کلیه</w:t>
      </w:r>
      <w:r>
        <w:t xml:space="preserve"> </w:t>
      </w:r>
      <w:r>
        <w:rPr>
          <w:rFonts w:cs="Times New Roman"/>
          <w:rtl/>
        </w:rPr>
        <w:t>مالیات</w:t>
      </w:r>
      <w:r>
        <w:t>‌</w:t>
      </w:r>
      <w:r>
        <w:rPr>
          <w:rFonts w:cs="Times New Roman"/>
          <w:rtl/>
        </w:rPr>
        <w:t>ها</w:t>
      </w:r>
      <w:r>
        <w:t xml:space="preserve"> </w:t>
      </w:r>
      <w:r>
        <w:rPr>
          <w:rFonts w:cs="Times New Roman"/>
          <w:rtl/>
        </w:rPr>
        <w:t>و</w:t>
      </w:r>
      <w:r>
        <w:t xml:space="preserve"> </w:t>
      </w:r>
      <w:r>
        <w:rPr>
          <w:rFonts w:cs="Times New Roman"/>
          <w:rtl/>
        </w:rPr>
        <w:t>بیمه</w:t>
      </w:r>
      <w:r>
        <w:t>‌</w:t>
      </w:r>
      <w:r>
        <w:rPr>
          <w:rFonts w:cs="Times New Roman"/>
          <w:rtl/>
        </w:rPr>
        <w:t>ها</w:t>
      </w:r>
      <w:r>
        <w:t xml:space="preserve"> </w:t>
      </w:r>
      <w:r>
        <w:rPr>
          <w:rFonts w:cs="Times New Roman"/>
          <w:rtl/>
        </w:rPr>
        <w:t>بر</w:t>
      </w:r>
      <w:r>
        <w:t xml:space="preserve"> </w:t>
      </w:r>
      <w:r>
        <w:rPr>
          <w:rFonts w:cs="Times New Roman"/>
          <w:rtl/>
        </w:rPr>
        <w:t>عهده</w:t>
      </w:r>
      <w:r>
        <w:t xml:space="preserve"> </w:t>
      </w:r>
      <w:r>
        <w:rPr>
          <w:rFonts w:cs="Times New Roman"/>
          <w:rtl/>
        </w:rPr>
        <w:t>مجری</w:t>
      </w:r>
      <w:r>
        <w:t xml:space="preserve"> </w:t>
      </w:r>
      <w:r>
        <w:rPr>
          <w:rFonts w:cs="Times New Roman"/>
          <w:rtl/>
        </w:rPr>
        <w:t>است</w:t>
      </w:r>
      <w:r>
        <w:t>.</w:t>
      </w:r>
      <w:r>
        <w:br/>
      </w:r>
      <w:r>
        <w:rPr>
          <w:rFonts w:cs="Times New Roman"/>
          <w:rtl/>
        </w:rPr>
        <w:t>۳</w:t>
      </w:r>
      <w:r>
        <w:t xml:space="preserve">. </w:t>
      </w:r>
      <w:r>
        <w:rPr>
          <w:rFonts w:cs="Times New Roman"/>
          <w:rtl/>
        </w:rPr>
        <w:t>هرگونه</w:t>
      </w:r>
      <w:r>
        <w:t xml:space="preserve"> </w:t>
      </w:r>
      <w:r>
        <w:rPr>
          <w:rFonts w:cs="Times New Roman"/>
          <w:rtl/>
        </w:rPr>
        <w:t>توافق</w:t>
      </w:r>
      <w:r>
        <w:t xml:space="preserve"> </w:t>
      </w:r>
      <w:r>
        <w:rPr>
          <w:rFonts w:cs="Times New Roman"/>
          <w:rtl/>
        </w:rPr>
        <w:t>جدید</w:t>
      </w:r>
      <w:r>
        <w:t xml:space="preserve"> </w:t>
      </w:r>
      <w:r>
        <w:rPr>
          <w:rFonts w:cs="Times New Roman"/>
          <w:rtl/>
        </w:rPr>
        <w:t>باید</w:t>
      </w:r>
      <w:r>
        <w:t xml:space="preserve"> </w:t>
      </w:r>
      <w:r>
        <w:rPr>
          <w:rFonts w:cs="Times New Roman"/>
          <w:rtl/>
        </w:rPr>
        <w:t>کتبی</w:t>
      </w:r>
      <w:r>
        <w:t xml:space="preserve"> </w:t>
      </w:r>
      <w:r>
        <w:rPr>
          <w:rFonts w:cs="Times New Roman"/>
          <w:rtl/>
        </w:rPr>
        <w:t>باشد</w:t>
      </w:r>
      <w:r>
        <w:t>.</w:t>
      </w:r>
      <w:r>
        <w:br/>
      </w:r>
      <w:r>
        <w:rPr>
          <w:rFonts w:cs="Times New Roman"/>
          <w:rtl/>
        </w:rPr>
        <w:t>۴</w:t>
      </w:r>
      <w:r>
        <w:t xml:space="preserve">. </w:t>
      </w:r>
      <w:r>
        <w:rPr>
          <w:rFonts w:cs="Times New Roman"/>
          <w:rtl/>
        </w:rPr>
        <w:t>این</w:t>
      </w:r>
      <w:r>
        <w:t xml:space="preserve"> </w:t>
      </w:r>
      <w:r>
        <w:rPr>
          <w:rFonts w:cs="Times New Roman"/>
          <w:rtl/>
        </w:rPr>
        <w:t>قرارداد</w:t>
      </w:r>
      <w:r>
        <w:t xml:space="preserve"> </w:t>
      </w:r>
      <w:r>
        <w:rPr>
          <w:rFonts w:cs="Times New Roman"/>
          <w:rtl/>
        </w:rPr>
        <w:t>در</w:t>
      </w:r>
      <w:r>
        <w:t xml:space="preserve"> </w:t>
      </w:r>
      <w:r>
        <w:rPr>
          <w:rFonts w:cs="Times New Roman"/>
          <w:rtl/>
        </w:rPr>
        <w:t>دو</w:t>
      </w:r>
      <w:r>
        <w:t xml:space="preserve"> </w:t>
      </w:r>
      <w:r>
        <w:rPr>
          <w:rFonts w:cs="Times New Roman"/>
          <w:rtl/>
        </w:rPr>
        <w:t>نسخه</w:t>
      </w:r>
      <w:r>
        <w:t xml:space="preserve"> </w:t>
      </w:r>
      <w:r>
        <w:rPr>
          <w:rFonts w:cs="Times New Roman"/>
          <w:rtl/>
        </w:rPr>
        <w:t>تنظیم</w:t>
      </w:r>
      <w:r>
        <w:t xml:space="preserve"> </w:t>
      </w:r>
      <w:r>
        <w:rPr>
          <w:rFonts w:cs="Times New Roman"/>
          <w:rtl/>
        </w:rPr>
        <w:t>و</w:t>
      </w:r>
      <w:r>
        <w:t xml:space="preserve"> </w:t>
      </w:r>
      <w:r>
        <w:rPr>
          <w:rFonts w:cs="Times New Roman"/>
          <w:rtl/>
        </w:rPr>
        <w:t>برای</w:t>
      </w:r>
      <w:r>
        <w:t xml:space="preserve"> </w:t>
      </w:r>
      <w:r>
        <w:rPr>
          <w:rFonts w:cs="Times New Roman"/>
          <w:rtl/>
        </w:rPr>
        <w:t>طرفین</w:t>
      </w:r>
      <w:r>
        <w:t xml:space="preserve"> </w:t>
      </w:r>
      <w:r>
        <w:rPr>
          <w:rFonts w:cs="Times New Roman"/>
          <w:rtl/>
        </w:rPr>
        <w:t>لازم</w:t>
      </w:r>
      <w:r>
        <w:t>‌</w:t>
      </w:r>
      <w:r>
        <w:rPr>
          <w:rFonts w:cs="Times New Roman"/>
          <w:rtl/>
        </w:rPr>
        <w:t>الاجراست</w:t>
      </w:r>
      <w:r>
        <w:t>.</w:t>
      </w:r>
      <w:r>
        <w:br/>
      </w:r>
      <w:r>
        <w:br/>
      </w:r>
      <w:r>
        <w:rPr>
          <w:rFonts w:cs="Times New Roman"/>
          <w:rtl/>
        </w:rPr>
        <w:t>امضا</w:t>
      </w:r>
      <w:r>
        <w:t xml:space="preserve"> </w:t>
      </w:r>
      <w:r>
        <w:rPr>
          <w:rFonts w:cs="Times New Roman"/>
          <w:rtl/>
        </w:rPr>
        <w:t>و</w:t>
      </w:r>
      <w:r>
        <w:t xml:space="preserve"> </w:t>
      </w:r>
      <w:r>
        <w:rPr>
          <w:rFonts w:cs="Times New Roman"/>
          <w:rtl/>
        </w:rPr>
        <w:t>اثر</w:t>
      </w:r>
      <w:r>
        <w:t xml:space="preserve"> </w:t>
      </w:r>
      <w:r>
        <w:rPr>
          <w:rFonts w:cs="Times New Roman"/>
          <w:rtl/>
        </w:rPr>
        <w:t>انگشت</w:t>
      </w:r>
      <w:r>
        <w:t xml:space="preserve"> </w:t>
      </w:r>
      <w:r>
        <w:rPr>
          <w:rFonts w:cs="Times New Roman"/>
          <w:rtl/>
        </w:rPr>
        <w:t>کارفرما</w:t>
      </w:r>
      <w:r>
        <w:t>: …………………</w:t>
      </w:r>
      <w:r>
        <w:br/>
      </w:r>
      <w:r>
        <w:rPr>
          <w:rFonts w:cs="Times New Roman"/>
          <w:rtl/>
        </w:rPr>
        <w:t>امضا</w:t>
      </w:r>
      <w:r>
        <w:t xml:space="preserve"> </w:t>
      </w:r>
      <w:r>
        <w:rPr>
          <w:rFonts w:cs="Times New Roman"/>
          <w:rtl/>
        </w:rPr>
        <w:t>و</w:t>
      </w:r>
      <w:r>
        <w:t xml:space="preserve"> </w:t>
      </w:r>
      <w:r>
        <w:rPr>
          <w:rFonts w:cs="Times New Roman"/>
          <w:rtl/>
        </w:rPr>
        <w:t>اثر</w:t>
      </w:r>
      <w:r>
        <w:t xml:space="preserve"> </w:t>
      </w:r>
      <w:r>
        <w:rPr>
          <w:rFonts w:cs="Times New Roman"/>
          <w:rtl/>
        </w:rPr>
        <w:t>انگشت</w:t>
      </w:r>
      <w:r>
        <w:t xml:space="preserve"> </w:t>
      </w:r>
      <w:r>
        <w:rPr>
          <w:rFonts w:cs="Times New Roman"/>
          <w:rtl/>
        </w:rPr>
        <w:t>مجری</w:t>
      </w:r>
      <w:r>
        <w:t>: …………………</w:t>
      </w:r>
      <w:r>
        <w:br/>
      </w:r>
    </w:p>
    <w:sectPr w:rsidR="00C8361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E7E3D"/>
    <w:rsid w:val="0015074B"/>
    <w:rsid w:val="0029639D"/>
    <w:rsid w:val="00326F90"/>
    <w:rsid w:val="00780124"/>
    <w:rsid w:val="00A47BD8"/>
    <w:rsid w:val="00AA1D8D"/>
    <w:rsid w:val="00B47730"/>
    <w:rsid w:val="00C8361B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/"/>
  <w:listSeparator w:val="؛"/>
  <w14:docId w14:val="50E59EE9"/>
  <w14:defaultImageDpi w14:val="300"/>
  <w15:docId w15:val="{3B8876FB-8412-47A6-B6ED-DB72132B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177BFF-BD7B-4700-AF7B-121F79310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433</Words>
  <Characters>1793</Characters>
  <Application>Microsoft Office Word</Application>
  <DocSecurity>0</DocSecurity>
  <Lines>74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D!akov RePack</cp:lastModifiedBy>
  <cp:revision>2</cp:revision>
  <dcterms:created xsi:type="dcterms:W3CDTF">2025-11-01T11:38:00Z</dcterms:created>
  <dcterms:modified xsi:type="dcterms:W3CDTF">2025-11-01T11:38:00Z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68426a08-b64d-48d4-89c5-cb7dcdf0df64</vt:lpwstr>
  </property>
</Properties>
</file>